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36145" w14:textId="77777777" w:rsidR="008547BF" w:rsidRDefault="00584AF4" w:rsidP="008547BF">
      <w:pPr>
        <w:pStyle w:val="Koptekst"/>
        <w:spacing w:line="200" w:lineRule="exact"/>
        <w:rPr>
          <w:rFonts w:cs="Arial"/>
          <w:sz w:val="20"/>
          <w:szCs w:val="20"/>
          <w:lang w:val="en-US"/>
        </w:rPr>
      </w:pPr>
      <w:r w:rsidRPr="002A5FFE">
        <w:rPr>
          <w:rFonts w:cs="Arial"/>
          <w:b/>
          <w:sz w:val="20"/>
          <w:szCs w:val="20"/>
          <w:lang w:val="en-US"/>
        </w:rPr>
        <w:t>INSTRUCTIONS:</w:t>
      </w:r>
      <w:r w:rsidRPr="002A5FFE">
        <w:rPr>
          <w:rFonts w:cs="Arial"/>
          <w:sz w:val="20"/>
          <w:szCs w:val="20"/>
          <w:lang w:val="en-US"/>
        </w:rPr>
        <w:t xml:space="preserve"> </w:t>
      </w:r>
    </w:p>
    <w:p w14:paraId="126742D4" w14:textId="77777777" w:rsidR="00584AF4" w:rsidRPr="002A5FFE" w:rsidRDefault="00584AF4" w:rsidP="008547BF">
      <w:pPr>
        <w:pStyle w:val="Koptekst"/>
        <w:spacing w:line="200" w:lineRule="exact"/>
        <w:rPr>
          <w:rFonts w:cs="Arial"/>
          <w:sz w:val="20"/>
          <w:szCs w:val="20"/>
          <w:lang w:val="en-US"/>
        </w:rPr>
      </w:pPr>
      <w:r w:rsidRPr="002A5FFE">
        <w:rPr>
          <w:rFonts w:cs="Arial"/>
          <w:b/>
          <w:bCs/>
          <w:sz w:val="20"/>
          <w:szCs w:val="20"/>
          <w:lang w:val="en-US"/>
        </w:rPr>
        <w:t>Physician:</w:t>
      </w:r>
      <w:r w:rsidRPr="002A5FFE">
        <w:rPr>
          <w:rFonts w:cs="Arial"/>
          <w:sz w:val="20"/>
          <w:szCs w:val="20"/>
          <w:lang w:val="en-US"/>
        </w:rPr>
        <w:t xml:space="preserve"> complete this form </w:t>
      </w:r>
      <w:r w:rsidRPr="002A5FFE">
        <w:rPr>
          <w:rFonts w:cs="Arial"/>
          <w:b/>
          <w:bCs/>
          <w:sz w:val="20"/>
          <w:szCs w:val="20"/>
          <w:u w:val="single"/>
          <w:lang w:val="en-US"/>
        </w:rPr>
        <w:t>WITHIN 24 HOURS</w:t>
      </w:r>
      <w:r w:rsidR="005E6DF5">
        <w:rPr>
          <w:rFonts w:cs="Arial"/>
          <w:sz w:val="20"/>
          <w:szCs w:val="20"/>
          <w:lang w:val="en-US"/>
        </w:rPr>
        <w:t xml:space="preserve"> and e-mail or fax to IKNL C</w:t>
      </w:r>
      <w:r w:rsidRPr="002A5FFE">
        <w:rPr>
          <w:rFonts w:cs="Arial"/>
          <w:sz w:val="20"/>
          <w:szCs w:val="20"/>
          <w:lang w:val="en-US"/>
        </w:rPr>
        <w:t xml:space="preserve">linical </w:t>
      </w:r>
      <w:r w:rsidR="005E6DF5">
        <w:rPr>
          <w:rFonts w:cs="Arial"/>
          <w:sz w:val="20"/>
          <w:szCs w:val="20"/>
          <w:lang w:val="en-US"/>
        </w:rPr>
        <w:t>Research Department</w:t>
      </w:r>
      <w:r w:rsidRPr="002A5FFE">
        <w:rPr>
          <w:rFonts w:cs="Arial"/>
          <w:sz w:val="20"/>
          <w:szCs w:val="20"/>
          <w:lang w:val="en-US"/>
        </w:rPr>
        <w:t>:</w:t>
      </w:r>
    </w:p>
    <w:p w14:paraId="1E7B7052" w14:textId="77777777" w:rsidR="00584AF4" w:rsidRPr="008547BF" w:rsidRDefault="005E6DF5" w:rsidP="008547BF">
      <w:pPr>
        <w:spacing w:line="240" w:lineRule="exact"/>
        <w:rPr>
          <w:rFonts w:ascii="Arial" w:hAnsi="Arial" w:cs="Arial"/>
          <w:noProof/>
          <w:color w:val="808080"/>
          <w:sz w:val="18"/>
          <w:szCs w:val="18"/>
        </w:rPr>
      </w:pPr>
      <w:r w:rsidRPr="005E6DF5">
        <w:rPr>
          <w:rFonts w:ascii="Arial" w:hAnsi="Arial" w:cs="Arial"/>
          <w:sz w:val="20"/>
        </w:rPr>
        <w:t>trialbureau@iknl.nl</w:t>
      </w:r>
      <w:r w:rsidR="00584AF4" w:rsidRPr="005E6DF5">
        <w:rPr>
          <w:rFonts w:ascii="Arial" w:hAnsi="Arial" w:cs="Arial"/>
          <w:sz w:val="20"/>
        </w:rPr>
        <w:t xml:space="preserve"> </w:t>
      </w:r>
      <w:r w:rsidRPr="005E6DF5">
        <w:rPr>
          <w:rFonts w:ascii="Arial" w:hAnsi="Arial" w:cs="Arial"/>
          <w:noProof/>
          <w:sz w:val="20"/>
          <w:szCs w:val="18"/>
        </w:rPr>
        <w:t xml:space="preserve"> 088-2346011</w:t>
      </w:r>
    </w:p>
    <w:p w14:paraId="0090C133" w14:textId="77777777" w:rsidR="00584AF4" w:rsidRPr="00EC7454" w:rsidRDefault="00584AF4" w:rsidP="00FB544E">
      <w:pPr>
        <w:pStyle w:val="Koptekst"/>
        <w:tabs>
          <w:tab w:val="left" w:pos="7665"/>
        </w:tabs>
        <w:rPr>
          <w:rFonts w:cs="Arial"/>
          <w:b/>
          <w:sz w:val="20"/>
          <w:szCs w:val="20"/>
        </w:rPr>
      </w:pPr>
      <w:r w:rsidRPr="002A5FF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BE7AEDC" wp14:editId="322C2822">
                <wp:simplePos x="0" y="0"/>
                <wp:positionH relativeFrom="column">
                  <wp:posOffset>-97155</wp:posOffset>
                </wp:positionH>
                <wp:positionV relativeFrom="paragraph">
                  <wp:posOffset>98425</wp:posOffset>
                </wp:positionV>
                <wp:extent cx="5069205" cy="0"/>
                <wp:effectExtent l="13335" t="10795" r="13335" b="8255"/>
                <wp:wrapNone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9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Rechte verbindingslijn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75pt" to="391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" o:allowincell="f"/>
            </w:pict>
          </mc:Fallback>
        </mc:AlternateContent>
      </w:r>
      <w:r w:rsidR="00FB544E" w:rsidRPr="00EC7454">
        <w:rPr>
          <w:rFonts w:cs="Arial"/>
          <w:b/>
          <w:sz w:val="20"/>
          <w:szCs w:val="20"/>
        </w:rPr>
        <w:tab/>
      </w:r>
    </w:p>
    <w:tbl>
      <w:tblPr>
        <w:tblW w:w="99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2675"/>
        <w:gridCol w:w="1701"/>
        <w:gridCol w:w="2552"/>
      </w:tblGrid>
      <w:tr w:rsidR="00584AF4" w:rsidRPr="0002785A" w14:paraId="61690A0C" w14:textId="77777777" w:rsidTr="008E59DB">
        <w:trPr>
          <w:trHeight w:val="397"/>
        </w:trPr>
        <w:tc>
          <w:tcPr>
            <w:tcW w:w="1560" w:type="dxa"/>
            <w:tcBorders>
              <w:right w:val="single" w:sz="4" w:space="0" w:color="auto"/>
            </w:tcBorders>
          </w:tcPr>
          <w:p w14:paraId="4C5078F9" w14:textId="77777777" w:rsidR="00584AF4" w:rsidRPr="002A5FFE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rPr>
                <w:rFonts w:cs="Arial"/>
                <w:sz w:val="20"/>
                <w:szCs w:val="20"/>
              </w:rPr>
            </w:pPr>
            <w:r w:rsidRPr="002A5FFE">
              <w:rPr>
                <w:rFonts w:cs="Arial"/>
                <w:sz w:val="20"/>
                <w:szCs w:val="20"/>
                <w:lang w:val="en-GB"/>
              </w:rPr>
              <w:t xml:space="preserve">Initial:        </w:t>
            </w:r>
            <w:r w:rsidRPr="002A5FFE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2"/>
            <w:r w:rsidRPr="002A5FFE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02785A">
              <w:rPr>
                <w:rFonts w:cs="Arial"/>
                <w:bCs/>
                <w:sz w:val="20"/>
                <w:szCs w:val="20"/>
              </w:rPr>
            </w:r>
            <w:r w:rsidR="0002785A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2A5FFE">
              <w:rPr>
                <w:rFonts w:cs="Arial"/>
                <w:bCs/>
                <w:sz w:val="20"/>
                <w:szCs w:val="20"/>
              </w:rPr>
              <w:fldChar w:fldCharType="end"/>
            </w:r>
            <w:bookmarkEnd w:id="0"/>
          </w:p>
          <w:p w14:paraId="463DD22F" w14:textId="77777777" w:rsidR="00584AF4" w:rsidRPr="002A5FFE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rPr>
                <w:rFonts w:cs="Arial"/>
                <w:sz w:val="20"/>
                <w:szCs w:val="20"/>
              </w:rPr>
            </w:pPr>
            <w:r w:rsidRPr="002A5FFE">
              <w:rPr>
                <w:rFonts w:cs="Arial"/>
                <w:sz w:val="20"/>
                <w:szCs w:val="20"/>
              </w:rPr>
              <w:t>Follow up:</w:t>
            </w:r>
            <w:r w:rsidR="005E6DF5">
              <w:rPr>
                <w:rFonts w:cs="Arial"/>
                <w:sz w:val="20"/>
                <w:szCs w:val="20"/>
              </w:rPr>
              <w:t xml:space="preserve"> </w:t>
            </w:r>
            <w:r w:rsidRPr="002A5FFE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Pr="002A5FF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2785A">
              <w:rPr>
                <w:rFonts w:cs="Arial"/>
                <w:sz w:val="20"/>
                <w:szCs w:val="20"/>
              </w:rPr>
            </w:r>
            <w:r w:rsidR="0002785A">
              <w:rPr>
                <w:rFonts w:cs="Arial"/>
                <w:sz w:val="20"/>
                <w:szCs w:val="20"/>
              </w:rPr>
              <w:fldChar w:fldCharType="separate"/>
            </w:r>
            <w:r w:rsidRPr="002A5FFE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  <w:p w14:paraId="4CB51F54" w14:textId="77777777" w:rsidR="00584AF4" w:rsidRPr="002A5FFE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rPr>
                <w:rFonts w:cs="Arial"/>
                <w:sz w:val="20"/>
                <w:szCs w:val="20"/>
              </w:rPr>
            </w:pPr>
            <w:r w:rsidRPr="002A5FFE">
              <w:rPr>
                <w:rFonts w:cs="Arial"/>
                <w:sz w:val="20"/>
                <w:szCs w:val="20"/>
              </w:rPr>
              <w:t xml:space="preserve">Final:        </w:t>
            </w:r>
            <w:r w:rsidR="005E6DF5">
              <w:rPr>
                <w:rFonts w:cs="Arial"/>
                <w:sz w:val="20"/>
                <w:szCs w:val="20"/>
              </w:rPr>
              <w:t xml:space="preserve"> </w:t>
            </w:r>
            <w:r w:rsidRPr="002A5FFE">
              <w:rPr>
                <w:rFonts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FF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2785A">
              <w:rPr>
                <w:rFonts w:cs="Arial"/>
                <w:sz w:val="20"/>
                <w:szCs w:val="20"/>
              </w:rPr>
            </w:r>
            <w:r w:rsidR="0002785A">
              <w:rPr>
                <w:rFonts w:cs="Arial"/>
                <w:sz w:val="20"/>
                <w:szCs w:val="20"/>
              </w:rPr>
              <w:fldChar w:fldCharType="separate"/>
            </w:r>
            <w:r w:rsidRPr="002A5FF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91B58" w14:textId="631EE2FF" w:rsidR="00584AF4" w:rsidRPr="002A5FFE" w:rsidRDefault="0002785A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COLOR-III number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573ACBFE" w14:textId="60C9E026" w:rsidR="00584AF4" w:rsidRPr="002A5FFE" w:rsidRDefault="0002785A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Year</w:t>
            </w:r>
            <w:r w:rsidR="00584AF4" w:rsidRPr="002A5FFE">
              <w:rPr>
                <w:rFonts w:cs="Arial"/>
                <w:sz w:val="20"/>
                <w:szCs w:val="20"/>
                <w:lang w:val="en-US"/>
              </w:rPr>
              <w:t xml:space="preserve"> of Birth</w:t>
            </w:r>
          </w:p>
          <w:p w14:paraId="05B0C4FD" w14:textId="4581B76A" w:rsidR="00584AF4" w:rsidRPr="002A5FFE" w:rsidRDefault="00584AF4" w:rsidP="0002785A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2A5FFE">
              <w:rPr>
                <w:rFonts w:cs="Arial"/>
                <w:i/>
                <w:iCs/>
                <w:sz w:val="20"/>
                <w:szCs w:val="20"/>
                <w:lang w:val="en-US"/>
              </w:rPr>
              <w:t>(</w:t>
            </w:r>
            <w:r w:rsidR="0002785A">
              <w:rPr>
                <w:rFonts w:cs="Arial"/>
                <w:i/>
                <w:iCs/>
                <w:sz w:val="20"/>
                <w:szCs w:val="20"/>
                <w:lang w:val="en-US"/>
              </w:rPr>
              <w:t>y</w:t>
            </w:r>
            <w:r w:rsidRPr="002A5FFE">
              <w:rPr>
                <w:rFonts w:cs="Arial"/>
                <w:i/>
                <w:iCs/>
                <w:sz w:val="20"/>
                <w:szCs w:val="20"/>
                <w:lang w:val="en-US"/>
              </w:rPr>
              <w:t>yyy)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81DF18" w14:textId="77777777" w:rsidR="00584AF4" w:rsidRPr="002A5FFE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sz w:val="20"/>
                <w:szCs w:val="20"/>
              </w:rPr>
            </w:pPr>
            <w:r w:rsidRPr="002A5FFE">
              <w:rPr>
                <w:rFonts w:cs="Arial"/>
                <w:sz w:val="20"/>
                <w:szCs w:val="20"/>
              </w:rPr>
              <w:t>Gender</w:t>
            </w:r>
          </w:p>
          <w:p w14:paraId="36589CF9" w14:textId="77777777" w:rsidR="00584AF4" w:rsidRPr="002A5FFE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5FFE">
              <w:rPr>
                <w:rFonts w:cs="Arial"/>
                <w:i/>
                <w:iCs/>
                <w:sz w:val="20"/>
                <w:szCs w:val="20"/>
              </w:rPr>
              <w:t>(1=male; 2=female)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08ABC9A" w14:textId="77777777" w:rsidR="00584AF4" w:rsidRPr="002A5FFE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2A5FFE">
              <w:rPr>
                <w:rFonts w:cs="Arial"/>
                <w:sz w:val="20"/>
                <w:szCs w:val="20"/>
                <w:lang w:val="en-US"/>
              </w:rPr>
              <w:t>SAE onset date</w:t>
            </w:r>
          </w:p>
          <w:p w14:paraId="6571FFA3" w14:textId="77777777" w:rsidR="00584AF4" w:rsidRPr="002A5FFE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2A5FFE">
              <w:rPr>
                <w:rFonts w:cs="Arial"/>
                <w:i/>
                <w:iCs/>
                <w:sz w:val="20"/>
                <w:szCs w:val="20"/>
                <w:lang w:val="en-US"/>
              </w:rPr>
              <w:t>(dd/mm/yyyy)</w:t>
            </w:r>
          </w:p>
        </w:tc>
      </w:tr>
      <w:tr w:rsidR="00584AF4" w:rsidRPr="002A5FFE" w14:paraId="3F3DC267" w14:textId="77777777" w:rsidTr="008E59DB">
        <w:trPr>
          <w:trHeight w:val="340"/>
        </w:trPr>
        <w:tc>
          <w:tcPr>
            <w:tcW w:w="1560" w:type="dxa"/>
            <w:tcBorders>
              <w:right w:val="single" w:sz="4" w:space="0" w:color="auto"/>
            </w:tcBorders>
          </w:tcPr>
          <w:p w14:paraId="15B36101" w14:textId="77777777" w:rsidR="00584AF4" w:rsidRPr="002A5FFE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57AB" w14:textId="77777777" w:rsidR="00584AF4" w:rsidRDefault="00652357" w:rsidP="0002785A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rPr>
                <w:rFonts w:cs="Arial"/>
                <w:sz w:val="20"/>
                <w:szCs w:val="20"/>
              </w:rPr>
            </w:pPr>
            <w:r w:rsidRPr="00EC7454">
              <w:rPr>
                <w:rFonts w:cs="Arial"/>
                <w:sz w:val="20"/>
                <w:szCs w:val="20"/>
                <w:lang w:val="en-US"/>
              </w:rPr>
              <w:t xml:space="preserve">  </w:t>
            </w:r>
            <w:r w:rsidR="0002785A">
              <w:rPr>
                <w:rFonts w:cs="Arial"/>
                <w:sz w:val="20"/>
                <w:szCs w:val="20"/>
              </w:rPr>
              <w:t>___</w:t>
            </w:r>
            <w:r w:rsidR="0002785A">
              <w:rPr>
                <w:rFonts w:cs="Arial"/>
                <w:sz w:val="20"/>
                <w:szCs w:val="20"/>
              </w:rPr>
              <w:t>_____</w:t>
            </w:r>
            <w:r w:rsidR="0002785A">
              <w:rPr>
                <w:rFonts w:cs="Arial"/>
                <w:sz w:val="20"/>
                <w:szCs w:val="20"/>
              </w:rPr>
              <w:t>___</w:t>
            </w:r>
          </w:p>
          <w:p w14:paraId="1D9D1365" w14:textId="78DC710F" w:rsidR="0002785A" w:rsidRPr="0002785A" w:rsidRDefault="0002785A" w:rsidP="0002785A">
            <w:pPr>
              <w:pStyle w:val="BasistekstIKNL"/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CDBA" w14:textId="288CDFBB" w:rsidR="00584AF4" w:rsidRPr="002A5FFE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2A5FFE">
              <w:rPr>
                <w:rFonts w:cs="Arial"/>
                <w:sz w:val="20"/>
                <w:szCs w:val="20"/>
              </w:rPr>
              <w:t>|__|__|__|__|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2FB5" w14:textId="77777777" w:rsidR="00584AF4" w:rsidRPr="002A5FFE" w:rsidRDefault="00584AF4" w:rsidP="008E59DB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2A5FFE">
              <w:rPr>
                <w:rFonts w:ascii="Arial" w:hAnsi="Arial" w:cs="Arial"/>
                <w:sz w:val="20"/>
              </w:rPr>
              <w:t>|__|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73953C78" w14:textId="77777777" w:rsidR="00584AF4" w:rsidRPr="002A5FFE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rPr>
                <w:rFonts w:cs="Arial"/>
                <w:b/>
                <w:sz w:val="20"/>
                <w:szCs w:val="20"/>
              </w:rPr>
            </w:pPr>
            <w:r w:rsidRPr="002A5FFE">
              <w:rPr>
                <w:rFonts w:cs="Arial"/>
                <w:sz w:val="20"/>
                <w:szCs w:val="20"/>
              </w:rPr>
              <w:t>|__|__||__|__||__|__|__|__|</w:t>
            </w:r>
          </w:p>
        </w:tc>
      </w:tr>
    </w:tbl>
    <w:p w14:paraId="3F57B82B" w14:textId="77777777" w:rsidR="00584AF4" w:rsidRPr="002A5FFE" w:rsidRDefault="00584AF4" w:rsidP="00584AF4">
      <w:pPr>
        <w:pStyle w:val="Koptekst"/>
        <w:tabs>
          <w:tab w:val="left" w:pos="3420"/>
          <w:tab w:val="left" w:pos="4536"/>
          <w:tab w:val="left" w:pos="5387"/>
          <w:tab w:val="left" w:pos="6840"/>
        </w:tabs>
        <w:rPr>
          <w:rFonts w:cs="Arial"/>
          <w:b/>
          <w:bCs/>
        </w:rPr>
      </w:pPr>
    </w:p>
    <w:p w14:paraId="23411FCA" w14:textId="77777777" w:rsidR="00584AF4" w:rsidRPr="00A8259A" w:rsidRDefault="00584AF4" w:rsidP="00584AF4">
      <w:pPr>
        <w:pStyle w:val="Koptekst"/>
        <w:tabs>
          <w:tab w:val="left" w:pos="3420"/>
          <w:tab w:val="left" w:pos="4536"/>
          <w:tab w:val="left" w:pos="5387"/>
          <w:tab w:val="left" w:pos="6840"/>
        </w:tabs>
        <w:rPr>
          <w:rFonts w:cs="Arial"/>
          <w:b/>
          <w:bCs/>
          <w:lang w:val="en-US"/>
        </w:rPr>
      </w:pPr>
      <w:r w:rsidRPr="002A5FFE">
        <w:rPr>
          <w:rFonts w:cs="Arial"/>
          <w:b/>
          <w:bCs/>
          <w:lang w:val="en-US"/>
        </w:rPr>
        <w:t xml:space="preserve">Hospital………………………..………… </w:t>
      </w:r>
      <w:r w:rsidRPr="002A5FFE">
        <w:rPr>
          <w:rFonts w:cs="Arial"/>
          <w:b/>
          <w:bCs/>
          <w:lang w:val="en-US"/>
        </w:rPr>
        <w:tab/>
        <w:t xml:space="preserve">Treatment arm: </w:t>
      </w:r>
      <w:r w:rsidRPr="00A8259A">
        <w:rPr>
          <w:rFonts w:cs="Arial"/>
          <w:b/>
          <w:bCs/>
          <w:lang w:val="en-US"/>
        </w:rPr>
        <w:t xml:space="preserve"> </w:t>
      </w:r>
      <w:r w:rsidR="00E52C5F" w:rsidRPr="005E6DF5">
        <w:rPr>
          <w:rFonts w:cs="Arial"/>
          <w:bCs/>
          <w:lang w:val="en-US"/>
        </w:rPr>
        <w:t>|__|</w:t>
      </w:r>
      <w:r w:rsidRPr="00A8259A">
        <w:rPr>
          <w:rFonts w:cs="Arial"/>
          <w:b/>
          <w:bCs/>
          <w:lang w:val="en-US"/>
        </w:rPr>
        <w:t xml:space="preserve">   Responsible physician: ……………………</w:t>
      </w:r>
    </w:p>
    <w:p w14:paraId="146D5DE1" w14:textId="77777777" w:rsidR="00584AF4" w:rsidRPr="00A8259A" w:rsidRDefault="00584AF4" w:rsidP="00584AF4">
      <w:pPr>
        <w:pStyle w:val="Koptekst"/>
        <w:rPr>
          <w:rFonts w:cs="Arial"/>
          <w:lang w:val="en-US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C5DB7" wp14:editId="6C742C9D">
                <wp:simplePos x="0" y="0"/>
                <wp:positionH relativeFrom="column">
                  <wp:posOffset>17145</wp:posOffset>
                </wp:positionH>
                <wp:positionV relativeFrom="paragraph">
                  <wp:posOffset>56515</wp:posOffset>
                </wp:positionV>
                <wp:extent cx="6286500" cy="0"/>
                <wp:effectExtent l="13335" t="8890" r="5715" b="10160"/>
                <wp:wrapNone/>
                <wp:docPr id="1" name="Rechte verbindingslij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Rechte verbindingslijn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.45pt" to="496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"/>
            </w:pict>
          </mc:Fallback>
        </mc:AlternateContent>
      </w:r>
    </w:p>
    <w:p w14:paraId="42B73DE1" w14:textId="77777777" w:rsidR="00584AF4" w:rsidRPr="00A8259A" w:rsidRDefault="00584AF4" w:rsidP="00584AF4">
      <w:pPr>
        <w:rPr>
          <w:rFonts w:ascii="Arial" w:hAnsi="Arial" w:cs="Arial"/>
          <w:b/>
          <w:sz w:val="20"/>
        </w:rPr>
      </w:pPr>
      <w:r w:rsidRPr="00A8259A">
        <w:rPr>
          <w:rFonts w:ascii="Arial" w:hAnsi="Arial" w:cs="Arial"/>
          <w:b/>
          <w:sz w:val="20"/>
        </w:rPr>
        <w:t>1. EVENT: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119"/>
      </w:tblGrid>
      <w:tr w:rsidR="00584AF4" w:rsidRPr="00A8259A" w14:paraId="1CA107C9" w14:textId="77777777" w:rsidTr="008E59DB">
        <w:trPr>
          <w:cantSplit/>
          <w:trHeight w:hRule="exact" w:val="478"/>
        </w:trPr>
        <w:tc>
          <w:tcPr>
            <w:tcW w:w="68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ACDC2F9" w14:textId="77777777" w:rsidR="00584AF4" w:rsidRPr="0031155C" w:rsidRDefault="00584AF4" w:rsidP="008E59D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115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Describe the symptoms </w:t>
            </w:r>
            <w:r w:rsidR="00664EC5" w:rsidRPr="003115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</w:t>
            </w:r>
            <w:r w:rsidR="00652357" w:rsidRPr="003115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give </w:t>
            </w:r>
            <w:r w:rsidRPr="0031155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severity grading acc. to CTCAE 4.0* for the main event.  </w:t>
            </w:r>
            <w:r w:rsidRPr="0031155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(* 1=mild, 2=moderate, 3=severe, 4=life-threatening, 5=fatal)</w:t>
            </w:r>
          </w:p>
          <w:p w14:paraId="12BD82F5" w14:textId="77777777" w:rsidR="00584AF4" w:rsidRDefault="00584AF4" w:rsidP="008E59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55A2D6" w14:textId="77777777" w:rsidR="00664EC5" w:rsidRDefault="00664EC5" w:rsidP="008E59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549733" w14:textId="51071EC6" w:rsidR="00664EC5" w:rsidRPr="0002785A" w:rsidRDefault="0002785A" w:rsidP="008E59D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2785A">
              <w:rPr>
                <w:rFonts w:ascii="Arial" w:hAnsi="Arial" w:cs="Arial"/>
                <w:b/>
                <w:sz w:val="18"/>
                <w:szCs w:val="18"/>
                <w:lang w:val="en-US"/>
              </w:rPr>
              <w:t>Specify:</w:t>
            </w:r>
          </w:p>
          <w:p w14:paraId="1B3966DB" w14:textId="77777777" w:rsidR="00664EC5" w:rsidRDefault="00664EC5" w:rsidP="008E59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742BD1" w14:textId="77777777" w:rsidR="0002785A" w:rsidRDefault="0002785A" w:rsidP="0002785A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</w:p>
          <w:p w14:paraId="63C1DADF" w14:textId="77777777" w:rsidR="0002785A" w:rsidRPr="0031155C" w:rsidRDefault="0002785A" w:rsidP="0002785A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…………………………………</w:t>
            </w:r>
            <w:bookmarkStart w:id="2" w:name="_GoBack"/>
            <w:bookmarkEnd w:id="2"/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………………………………………………………...</w:t>
            </w:r>
          </w:p>
          <w:p w14:paraId="042BA59F" w14:textId="77777777" w:rsidR="00664EC5" w:rsidRDefault="00664EC5" w:rsidP="008E59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402AD06" w14:textId="77777777" w:rsidR="0002785A" w:rsidRPr="0031155C" w:rsidRDefault="0002785A" w:rsidP="0002785A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…………………………………………………………………………………………...</w:t>
            </w:r>
          </w:p>
          <w:p w14:paraId="1EF69712" w14:textId="77777777" w:rsidR="0002785A" w:rsidRDefault="0002785A" w:rsidP="008E59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306E07C" w14:textId="77777777" w:rsidR="0002785A" w:rsidRPr="0031155C" w:rsidRDefault="0002785A" w:rsidP="0002785A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…………………………………………………………………………………………...</w:t>
            </w:r>
          </w:p>
          <w:p w14:paraId="35B49520" w14:textId="77777777" w:rsidR="0002785A" w:rsidRPr="00390496" w:rsidRDefault="0002785A" w:rsidP="008E59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5D41D64" w14:textId="77777777" w:rsidR="0002785A" w:rsidRPr="0031155C" w:rsidRDefault="0002785A" w:rsidP="0002785A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…………………………………………………………………………………………...</w:t>
            </w:r>
          </w:p>
          <w:p w14:paraId="7C8638D2" w14:textId="77777777" w:rsidR="00584AF4" w:rsidRPr="00390496" w:rsidRDefault="00584AF4" w:rsidP="008E59DB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</w:p>
          <w:p w14:paraId="443ED510" w14:textId="77777777" w:rsidR="00584AF4" w:rsidRDefault="00584AF4" w:rsidP="008E59DB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  <w:p w14:paraId="39809B8F" w14:textId="77777777" w:rsidR="00664EC5" w:rsidRDefault="00664EC5" w:rsidP="008E59DB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31155C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Please give the appropriate medical term which best describes the event:</w:t>
            </w:r>
          </w:p>
          <w:p w14:paraId="15DC8123" w14:textId="77777777" w:rsidR="0031155C" w:rsidRDefault="0031155C" w:rsidP="008E59DB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</w:p>
          <w:p w14:paraId="4752DA6E" w14:textId="77777777" w:rsidR="0031155C" w:rsidRPr="0031155C" w:rsidRDefault="0031155C" w:rsidP="008E59DB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…………………………………………………………………………………………...</w:t>
            </w:r>
          </w:p>
          <w:p w14:paraId="50928913" w14:textId="77777777" w:rsidR="00584AF4" w:rsidRPr="00390496" w:rsidRDefault="00584AF4" w:rsidP="008E59DB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</w:p>
          <w:p w14:paraId="20A172F3" w14:textId="77777777" w:rsidR="00584AF4" w:rsidRPr="00390496" w:rsidRDefault="00584AF4" w:rsidP="008E59DB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</w:p>
          <w:p w14:paraId="6CC38DF8" w14:textId="77777777" w:rsidR="00584AF4" w:rsidRPr="00390496" w:rsidRDefault="00584AF4" w:rsidP="008E59DB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049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Date of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Onset/</w:t>
            </w:r>
            <w:r w:rsidRPr="00390496">
              <w:rPr>
                <w:rFonts w:ascii="Arial" w:hAnsi="Arial" w:cs="Arial"/>
                <w:bCs/>
                <w:sz w:val="18"/>
                <w:szCs w:val="18"/>
                <w:lang w:val="en-US"/>
              </w:rPr>
              <w:t>Admission</w:t>
            </w:r>
            <w:r w:rsidR="0065235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</w:t>
            </w:r>
            <w:r w:rsidR="00652357" w:rsidRPr="00652357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dd-mm-yyyy</w:t>
            </w:r>
            <w:r w:rsidR="00652357"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  <w:r w:rsidRPr="0039049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:  </w:t>
            </w:r>
            <w:r w:rsidRPr="00390496">
              <w:rPr>
                <w:rFonts w:ascii="Arial" w:hAnsi="Arial" w:cs="Arial"/>
                <w:sz w:val="18"/>
                <w:szCs w:val="18"/>
                <w:lang w:val="en-US"/>
              </w:rPr>
              <w:t>|__|__||__|__||__|__|__|__|</w:t>
            </w:r>
          </w:p>
          <w:p w14:paraId="252A5E0E" w14:textId="77777777" w:rsidR="00584AF4" w:rsidRPr="00390496" w:rsidRDefault="00584AF4" w:rsidP="008E59DB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0496">
              <w:rPr>
                <w:rFonts w:ascii="Arial" w:hAnsi="Arial" w:cs="Arial"/>
                <w:bCs/>
                <w:sz w:val="18"/>
                <w:szCs w:val="18"/>
                <w:lang w:val="en-US"/>
              </w:rPr>
              <w:t>Date of Discharge</w:t>
            </w:r>
            <w:r w:rsidR="0065235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</w:t>
            </w:r>
            <w:r w:rsidR="00652357" w:rsidRPr="00652357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dd-mm-yyyy</w:t>
            </w:r>
            <w:r w:rsidR="00652357"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  <w:r w:rsidRPr="0039049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  </w:t>
            </w:r>
            <w:r w:rsidRPr="0039049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390496">
              <w:rPr>
                <w:rFonts w:ascii="Arial" w:hAnsi="Arial" w:cs="Arial"/>
                <w:sz w:val="18"/>
                <w:szCs w:val="18"/>
                <w:lang w:val="en-US"/>
              </w:rPr>
              <w:t>|__|__||__|__||__|__|__|__|</w:t>
            </w:r>
          </w:p>
          <w:p w14:paraId="6566F568" w14:textId="77777777" w:rsidR="00584AF4" w:rsidRPr="00390496" w:rsidRDefault="00584AF4" w:rsidP="00652357">
            <w:pPr>
              <w:spacing w:line="360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390496">
              <w:rPr>
                <w:rFonts w:ascii="Arial" w:hAnsi="Arial" w:cs="Arial"/>
                <w:bCs/>
                <w:sz w:val="18"/>
                <w:szCs w:val="18"/>
                <w:lang w:val="en-US"/>
              </w:rPr>
              <w:t>Date of Death</w:t>
            </w:r>
            <w:r w:rsidR="0065235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(</w:t>
            </w:r>
            <w:r w:rsidR="00652357" w:rsidRPr="00652357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dd-mm-yyyy</w:t>
            </w:r>
            <w:r w:rsidR="00652357">
              <w:rPr>
                <w:rFonts w:ascii="Arial" w:hAnsi="Arial" w:cs="Arial"/>
                <w:bCs/>
                <w:sz w:val="18"/>
                <w:szCs w:val="18"/>
                <w:lang w:val="en-US"/>
              </w:rPr>
              <w:t>)</w:t>
            </w:r>
            <w:r w:rsidRPr="00390496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:       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  </w:t>
            </w:r>
            <w:r w:rsidR="0065235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390496">
              <w:rPr>
                <w:rFonts w:ascii="Arial" w:hAnsi="Arial" w:cs="Arial"/>
                <w:sz w:val="18"/>
                <w:szCs w:val="18"/>
                <w:lang w:val="en-US"/>
              </w:rPr>
              <w:t>|__|__||__|__||__|__|__|__|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9E18B12" w14:textId="77777777" w:rsidR="00584AF4" w:rsidRPr="00A8259A" w:rsidRDefault="00584AF4" w:rsidP="008E59DB">
            <w:pPr>
              <w:rPr>
                <w:rFonts w:ascii="Arial" w:hAnsi="Arial" w:cs="Arial"/>
                <w:sz w:val="18"/>
                <w:szCs w:val="18"/>
              </w:rPr>
            </w:pPr>
            <w:r w:rsidRPr="00390496">
              <w:rPr>
                <w:rFonts w:ascii="Arial" w:hAnsi="Arial" w:cs="Arial"/>
                <w:b/>
                <w:sz w:val="18"/>
                <w:szCs w:val="18"/>
                <w:u w:val="single"/>
              </w:rPr>
              <w:t>Category</w:t>
            </w:r>
            <w:r w:rsidRPr="0039049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390496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390496">
              <w:rPr>
                <w:rFonts w:ascii="Arial" w:hAnsi="Arial" w:cs="Arial"/>
                <w:bCs/>
                <w:sz w:val="18"/>
                <w:szCs w:val="18"/>
              </w:rPr>
              <w:t>|__|</w:t>
            </w:r>
          </w:p>
        </w:tc>
      </w:tr>
      <w:tr w:rsidR="00584AF4" w:rsidRPr="00A8259A" w14:paraId="04DA32C4" w14:textId="77777777" w:rsidTr="008E59DB">
        <w:trPr>
          <w:cantSplit/>
          <w:trHeight w:hRule="exact" w:val="227"/>
        </w:trPr>
        <w:tc>
          <w:tcPr>
            <w:tcW w:w="680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8B4601E" w14:textId="77777777" w:rsidR="00584AF4" w:rsidRPr="00A8259A" w:rsidRDefault="00584AF4" w:rsidP="008E59D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12" w:space="0" w:color="auto"/>
            </w:tcBorders>
          </w:tcPr>
          <w:p w14:paraId="6AD83E48" w14:textId="77777777" w:rsidR="00584AF4" w:rsidRPr="00A8259A" w:rsidRDefault="00584AF4" w:rsidP="008E59DB">
            <w:pPr>
              <w:ind w:left="-30"/>
              <w:rPr>
                <w:rFonts w:ascii="Arial" w:hAnsi="Arial" w:cs="Arial"/>
                <w:sz w:val="20"/>
              </w:rPr>
            </w:pPr>
            <w:r w:rsidRPr="00A8259A">
              <w:rPr>
                <w:rFonts w:ascii="Arial" w:hAnsi="Arial" w:cs="Arial"/>
                <w:b/>
                <w:bCs/>
                <w:sz w:val="20"/>
              </w:rPr>
              <w:t xml:space="preserve"> 1 =</w:t>
            </w:r>
            <w:r>
              <w:rPr>
                <w:rFonts w:ascii="Arial" w:hAnsi="Arial" w:cs="Arial"/>
                <w:sz w:val="20"/>
              </w:rPr>
              <w:t xml:space="preserve"> Death</w:t>
            </w:r>
          </w:p>
        </w:tc>
      </w:tr>
      <w:tr w:rsidR="00584AF4" w:rsidRPr="00A8259A" w14:paraId="724CED4D" w14:textId="77777777" w:rsidTr="008E59DB">
        <w:trPr>
          <w:cantSplit/>
          <w:trHeight w:hRule="exact" w:val="227"/>
        </w:trPr>
        <w:tc>
          <w:tcPr>
            <w:tcW w:w="680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1DA3E2D" w14:textId="77777777" w:rsidR="00584AF4" w:rsidRPr="00A8259A" w:rsidRDefault="00584AF4" w:rsidP="008E59D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12" w:space="0" w:color="auto"/>
            </w:tcBorders>
          </w:tcPr>
          <w:p w14:paraId="6C902E4B" w14:textId="77777777" w:rsidR="00584AF4" w:rsidRPr="00A8259A" w:rsidRDefault="00584AF4" w:rsidP="008E59DB">
            <w:pPr>
              <w:ind w:left="-30"/>
              <w:rPr>
                <w:rFonts w:ascii="Arial" w:hAnsi="Arial" w:cs="Arial"/>
                <w:sz w:val="20"/>
              </w:rPr>
            </w:pPr>
            <w:r w:rsidRPr="00A8259A">
              <w:rPr>
                <w:rFonts w:ascii="Arial" w:hAnsi="Arial" w:cs="Arial"/>
                <w:b/>
                <w:bCs/>
                <w:sz w:val="20"/>
              </w:rPr>
              <w:t xml:space="preserve"> 2 =</w:t>
            </w:r>
            <w:r>
              <w:rPr>
                <w:rFonts w:ascii="Arial" w:hAnsi="Arial" w:cs="Arial"/>
                <w:sz w:val="20"/>
              </w:rPr>
              <w:t xml:space="preserve"> Life threatening</w:t>
            </w:r>
          </w:p>
        </w:tc>
      </w:tr>
      <w:tr w:rsidR="00584AF4" w:rsidRPr="00A8259A" w14:paraId="1B806DFC" w14:textId="77777777" w:rsidTr="008E59DB">
        <w:trPr>
          <w:cantSplit/>
          <w:trHeight w:val="88"/>
        </w:trPr>
        <w:tc>
          <w:tcPr>
            <w:tcW w:w="680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C389F22" w14:textId="77777777" w:rsidR="00584AF4" w:rsidRPr="00A8259A" w:rsidRDefault="00584AF4" w:rsidP="008E59D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12" w:space="0" w:color="auto"/>
            </w:tcBorders>
          </w:tcPr>
          <w:p w14:paraId="733D8E13" w14:textId="77777777" w:rsidR="00584AF4" w:rsidRPr="00A8259A" w:rsidRDefault="00584AF4" w:rsidP="008E59DB">
            <w:pPr>
              <w:ind w:left="-30"/>
              <w:rPr>
                <w:rFonts w:ascii="Arial" w:hAnsi="Arial" w:cs="Arial"/>
                <w:sz w:val="20"/>
              </w:rPr>
            </w:pPr>
            <w:r w:rsidRPr="00A8259A">
              <w:rPr>
                <w:rFonts w:ascii="Arial" w:hAnsi="Arial" w:cs="Arial"/>
                <w:b/>
                <w:bCs/>
                <w:sz w:val="20"/>
              </w:rPr>
              <w:t xml:space="preserve"> 3 =</w:t>
            </w:r>
            <w:r>
              <w:rPr>
                <w:rFonts w:ascii="Arial" w:hAnsi="Arial" w:cs="Arial"/>
                <w:sz w:val="20"/>
              </w:rPr>
              <w:t xml:space="preserve"> Hospitalisation</w:t>
            </w:r>
          </w:p>
        </w:tc>
      </w:tr>
      <w:tr w:rsidR="00584AF4" w:rsidRPr="00ED7C15" w14:paraId="5C44CC16" w14:textId="77777777" w:rsidTr="008E59DB">
        <w:trPr>
          <w:cantSplit/>
          <w:trHeight w:val="88"/>
        </w:trPr>
        <w:tc>
          <w:tcPr>
            <w:tcW w:w="680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908126C" w14:textId="77777777" w:rsidR="00584AF4" w:rsidRPr="00A8259A" w:rsidRDefault="00584AF4" w:rsidP="008E59D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12" w:space="0" w:color="auto"/>
            </w:tcBorders>
          </w:tcPr>
          <w:p w14:paraId="35B783B7" w14:textId="77777777" w:rsidR="00584AF4" w:rsidRPr="00ED7C15" w:rsidRDefault="00652357" w:rsidP="00652357">
            <w:pPr>
              <w:ind w:left="-3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84AF4" w:rsidRPr="00ED7C15">
              <w:rPr>
                <w:rFonts w:ascii="Arial" w:hAnsi="Arial" w:cs="Arial"/>
                <w:b/>
                <w:bCs/>
                <w:sz w:val="20"/>
              </w:rPr>
              <w:t xml:space="preserve">4 = </w:t>
            </w:r>
            <w:r w:rsidR="00584AF4" w:rsidRPr="00652357">
              <w:rPr>
                <w:rFonts w:ascii="Arial" w:hAnsi="Arial" w:cs="Arial"/>
                <w:bCs/>
                <w:sz w:val="20"/>
              </w:rPr>
              <w:t xml:space="preserve">Congenital anomaly/birth </w:t>
            </w:r>
            <w:r>
              <w:rPr>
                <w:rFonts w:ascii="Arial" w:hAnsi="Arial" w:cs="Arial"/>
                <w:bCs/>
                <w:sz w:val="20"/>
              </w:rPr>
              <w:t xml:space="preserve">     </w:t>
            </w:r>
            <w:r w:rsidR="00584AF4" w:rsidRPr="00652357">
              <w:rPr>
                <w:rFonts w:ascii="Arial" w:hAnsi="Arial" w:cs="Arial"/>
                <w:bCs/>
                <w:sz w:val="20"/>
              </w:rPr>
              <w:t>defect</w:t>
            </w:r>
          </w:p>
        </w:tc>
      </w:tr>
      <w:tr w:rsidR="00584AF4" w:rsidRPr="00ED7C15" w14:paraId="3C738F91" w14:textId="77777777" w:rsidTr="008E59DB">
        <w:trPr>
          <w:cantSplit/>
          <w:trHeight w:val="88"/>
        </w:trPr>
        <w:tc>
          <w:tcPr>
            <w:tcW w:w="680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6564234" w14:textId="77777777" w:rsidR="00584AF4" w:rsidRPr="00ED7C15" w:rsidRDefault="00584AF4" w:rsidP="008E59D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12" w:space="0" w:color="auto"/>
            </w:tcBorders>
          </w:tcPr>
          <w:p w14:paraId="4636B967" w14:textId="77777777" w:rsidR="00584AF4" w:rsidRPr="00ED7C15" w:rsidRDefault="00652357" w:rsidP="008E59DB">
            <w:pPr>
              <w:ind w:left="-3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84AF4" w:rsidRPr="00652357">
              <w:rPr>
                <w:rFonts w:ascii="Arial" w:hAnsi="Arial" w:cs="Arial"/>
                <w:b/>
                <w:sz w:val="20"/>
              </w:rPr>
              <w:t>5</w:t>
            </w:r>
            <w:r w:rsidR="00584AF4" w:rsidRPr="00ED7C15">
              <w:rPr>
                <w:rFonts w:ascii="Arial" w:hAnsi="Arial" w:cs="Arial"/>
                <w:sz w:val="20"/>
              </w:rPr>
              <w:t xml:space="preserve"> = significant / permanent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="00584AF4" w:rsidRPr="00ED7C15">
              <w:rPr>
                <w:rFonts w:ascii="Arial" w:hAnsi="Arial" w:cs="Arial"/>
                <w:sz w:val="20"/>
              </w:rPr>
              <w:t>disability</w:t>
            </w:r>
          </w:p>
        </w:tc>
      </w:tr>
      <w:tr w:rsidR="00584AF4" w:rsidRPr="00A8259A" w14:paraId="06CD46D3" w14:textId="77777777" w:rsidTr="008E59DB">
        <w:trPr>
          <w:cantSplit/>
          <w:trHeight w:val="573"/>
        </w:trPr>
        <w:tc>
          <w:tcPr>
            <w:tcW w:w="680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8577DC6" w14:textId="77777777" w:rsidR="00584AF4" w:rsidRPr="008E59DB" w:rsidRDefault="00584AF4" w:rsidP="008E59DB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12" w:space="0" w:color="auto"/>
            </w:tcBorders>
          </w:tcPr>
          <w:p w14:paraId="0F80F571" w14:textId="77777777" w:rsidR="00584AF4" w:rsidRPr="00A8259A" w:rsidRDefault="00584AF4" w:rsidP="008E59DB">
            <w:pPr>
              <w:spacing w:line="276" w:lineRule="auto"/>
              <w:ind w:left="-30"/>
              <w:rPr>
                <w:rFonts w:ascii="Arial" w:hAnsi="Arial" w:cs="Arial"/>
                <w:sz w:val="20"/>
              </w:rPr>
            </w:pPr>
            <w:r w:rsidRPr="008E59DB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A8259A">
              <w:rPr>
                <w:rFonts w:ascii="Arial" w:hAnsi="Arial" w:cs="Arial"/>
                <w:b/>
                <w:bCs/>
                <w:sz w:val="20"/>
              </w:rPr>
              <w:t xml:space="preserve"> =</w:t>
            </w:r>
            <w:r w:rsidRPr="00A8259A">
              <w:rPr>
                <w:rFonts w:ascii="Arial" w:hAnsi="Arial" w:cs="Arial"/>
                <w:sz w:val="20"/>
              </w:rPr>
              <w:t xml:space="preserve"> other, </w:t>
            </w:r>
            <w:r w:rsidRPr="00A8259A">
              <w:rPr>
                <w:rFonts w:ascii="Arial" w:hAnsi="Arial" w:cs="Arial"/>
                <w:i/>
                <w:iCs/>
                <w:sz w:val="20"/>
              </w:rPr>
              <w:t>specify</w:t>
            </w:r>
            <w:r w:rsidRPr="00A8259A">
              <w:rPr>
                <w:rFonts w:ascii="Arial" w:hAnsi="Arial" w:cs="Arial"/>
                <w:sz w:val="20"/>
              </w:rPr>
              <w:t>:…………. ………………………………</w:t>
            </w:r>
          </w:p>
          <w:p w14:paraId="6154A1BA" w14:textId="77777777" w:rsidR="00584AF4" w:rsidRPr="00A8259A" w:rsidRDefault="00584AF4" w:rsidP="008E59DB">
            <w:pPr>
              <w:ind w:left="-30"/>
              <w:rPr>
                <w:rFonts w:ascii="Arial" w:hAnsi="Arial" w:cs="Arial"/>
                <w:sz w:val="20"/>
              </w:rPr>
            </w:pPr>
          </w:p>
        </w:tc>
      </w:tr>
      <w:tr w:rsidR="00584AF4" w:rsidRPr="00A8259A" w14:paraId="6184F00E" w14:textId="77777777" w:rsidTr="008E59DB">
        <w:trPr>
          <w:cantSplit/>
          <w:trHeight w:val="80"/>
        </w:trPr>
        <w:tc>
          <w:tcPr>
            <w:tcW w:w="680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22AF7F" w14:textId="77777777" w:rsidR="00584AF4" w:rsidRPr="00A8259A" w:rsidRDefault="00584AF4" w:rsidP="008E59D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B3605F" w14:textId="77777777" w:rsidR="00584AF4" w:rsidRPr="00A8259A" w:rsidRDefault="00584AF4" w:rsidP="008E59DB">
            <w:pPr>
              <w:spacing w:line="276" w:lineRule="auto"/>
              <w:ind w:left="-30"/>
              <w:rPr>
                <w:rFonts w:ascii="Arial" w:hAnsi="Arial" w:cs="Arial"/>
                <w:sz w:val="20"/>
              </w:rPr>
            </w:pPr>
          </w:p>
        </w:tc>
      </w:tr>
    </w:tbl>
    <w:p w14:paraId="43FA373B" w14:textId="77777777" w:rsidR="00584AF4" w:rsidRPr="006D0E67" w:rsidRDefault="00584AF4" w:rsidP="00652357">
      <w:pPr>
        <w:pStyle w:val="Kop1"/>
        <w:numPr>
          <w:ilvl w:val="0"/>
          <w:numId w:val="0"/>
        </w:numPr>
      </w:pPr>
    </w:p>
    <w:p w14:paraId="7125ACB8" w14:textId="77777777" w:rsidR="00584AF4" w:rsidRPr="00A8259A" w:rsidRDefault="00584AF4" w:rsidP="00584AF4">
      <w:pPr>
        <w:rPr>
          <w:rFonts w:ascii="Arial" w:hAnsi="Arial" w:cs="Arial"/>
          <w:b/>
          <w:sz w:val="20"/>
        </w:rPr>
      </w:pPr>
      <w:r w:rsidRPr="00A8259A">
        <w:rPr>
          <w:rFonts w:ascii="Arial" w:hAnsi="Arial" w:cs="Arial"/>
          <w:b/>
          <w:sz w:val="20"/>
        </w:rPr>
        <w:t xml:space="preserve">2. CAUSALITY / STUDY DRUG INFO: </w:t>
      </w:r>
    </w:p>
    <w:tbl>
      <w:tblPr>
        <w:tblW w:w="1031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62"/>
        <w:gridCol w:w="2345"/>
        <w:gridCol w:w="2472"/>
        <w:gridCol w:w="1249"/>
        <w:gridCol w:w="1365"/>
        <w:gridCol w:w="1320"/>
      </w:tblGrid>
      <w:tr w:rsidR="00A144F0" w:rsidRPr="0002785A" w14:paraId="65425385" w14:textId="77777777" w:rsidTr="00204346">
        <w:trPr>
          <w:trHeight w:val="517"/>
        </w:trPr>
        <w:tc>
          <w:tcPr>
            <w:tcW w:w="156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D600A53" w14:textId="77777777" w:rsidR="00584AF4" w:rsidRPr="00C6572C" w:rsidRDefault="00A144F0" w:rsidP="00A144F0">
            <w:pPr>
              <w:pStyle w:val="Kop4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Treatment</w:t>
            </w:r>
            <w:r w:rsidR="00584AF4" w:rsidRPr="00C6572C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2345" w:type="dxa"/>
            <w:tcBorders>
              <w:top w:val="single" w:sz="12" w:space="0" w:color="auto"/>
            </w:tcBorders>
            <w:vAlign w:val="center"/>
          </w:tcPr>
          <w:p w14:paraId="7878F92D" w14:textId="77777777" w:rsidR="00A144F0" w:rsidRDefault="00584AF4" w:rsidP="008E59DB">
            <w:pPr>
              <w:pStyle w:val="Kop3"/>
              <w:rPr>
                <w:b/>
                <w:u w:val="single"/>
              </w:rPr>
            </w:pPr>
            <w:r w:rsidRPr="00C6572C">
              <w:rPr>
                <w:b/>
                <w:u w:val="single"/>
              </w:rPr>
              <w:t xml:space="preserve">Date </w:t>
            </w:r>
            <w:r w:rsidR="00A144F0">
              <w:rPr>
                <w:b/>
                <w:u w:val="single"/>
              </w:rPr>
              <w:t>Surgery/</w:t>
            </w:r>
          </w:p>
          <w:p w14:paraId="53FC2A2F" w14:textId="77777777" w:rsidR="00584AF4" w:rsidRPr="00C6572C" w:rsidRDefault="00A144F0" w:rsidP="008E59DB">
            <w:pPr>
              <w:pStyle w:val="Kop3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Date </w:t>
            </w:r>
            <w:r w:rsidR="00584AF4" w:rsidRPr="00C6572C">
              <w:rPr>
                <w:b/>
                <w:u w:val="single"/>
              </w:rPr>
              <w:t>1</w:t>
            </w:r>
            <w:r w:rsidR="00584AF4" w:rsidRPr="00C6572C">
              <w:rPr>
                <w:b/>
                <w:u w:val="single"/>
                <w:vertAlign w:val="superscript"/>
              </w:rPr>
              <w:t>st</w:t>
            </w:r>
            <w:r w:rsidR="00584AF4" w:rsidRPr="00C6572C">
              <w:rPr>
                <w:b/>
                <w:u w:val="single"/>
              </w:rPr>
              <w:t xml:space="preserve"> dose:  </w:t>
            </w:r>
          </w:p>
          <w:p w14:paraId="0BEB2A37" w14:textId="77777777" w:rsidR="00584AF4" w:rsidRPr="00C6572C" w:rsidRDefault="00584AF4" w:rsidP="008E59DB">
            <w:pPr>
              <w:rPr>
                <w:rFonts w:ascii="Arial" w:hAnsi="Arial" w:cs="Arial"/>
                <w:sz w:val="20"/>
                <w:lang w:val="en-US"/>
              </w:rPr>
            </w:pPr>
            <w:r w:rsidRPr="00C6572C">
              <w:rPr>
                <w:rFonts w:ascii="Arial" w:hAnsi="Arial" w:cs="Arial"/>
                <w:sz w:val="20"/>
                <w:lang w:val="en-US"/>
              </w:rPr>
              <w:t>after randomization</w:t>
            </w:r>
          </w:p>
        </w:tc>
        <w:tc>
          <w:tcPr>
            <w:tcW w:w="247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7BF2AFD" w14:textId="77777777" w:rsidR="00584AF4" w:rsidRPr="00C6572C" w:rsidRDefault="00584AF4" w:rsidP="008E59DB">
            <w:pPr>
              <w:pStyle w:val="Kop3"/>
              <w:rPr>
                <w:b/>
                <w:u w:val="single"/>
              </w:rPr>
            </w:pPr>
            <w:r w:rsidRPr="00C6572C">
              <w:rPr>
                <w:b/>
                <w:u w:val="single"/>
              </w:rPr>
              <w:t>Date last dose: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E10FCA" w14:textId="77777777" w:rsidR="00584AF4" w:rsidRPr="00C6572C" w:rsidRDefault="00584AF4" w:rsidP="008E59DB">
            <w:pPr>
              <w:rPr>
                <w:rFonts w:ascii="Arial" w:hAnsi="Arial" w:cs="Arial"/>
                <w:b/>
                <w:bCs/>
                <w:sz w:val="20"/>
              </w:rPr>
            </w:pPr>
            <w:r w:rsidRPr="00C6572C">
              <w:rPr>
                <w:rFonts w:ascii="Arial" w:hAnsi="Arial" w:cs="Arial"/>
                <w:b/>
                <w:bCs/>
                <w:sz w:val="20"/>
                <w:u w:val="single"/>
              </w:rPr>
              <w:t>Daily dose (mg/Gy</w:t>
            </w:r>
            <w:r w:rsidRPr="00C6572C">
              <w:rPr>
                <w:rFonts w:ascii="Arial" w:hAnsi="Arial" w:cs="Arial"/>
                <w:b/>
                <w:bCs/>
                <w:sz w:val="20"/>
              </w:rPr>
              <w:t>):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14:paraId="64279717" w14:textId="77777777" w:rsidR="00584AF4" w:rsidRPr="00C6572C" w:rsidRDefault="00584AF4" w:rsidP="008E59DB">
            <w:pPr>
              <w:ind w:left="-30"/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</w:pPr>
            <w:r w:rsidRPr="00C6572C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>Relation to treatment:*</w: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14:paraId="5DDC3DF9" w14:textId="77777777" w:rsidR="00584AF4" w:rsidRPr="00C6572C" w:rsidRDefault="00584AF4" w:rsidP="008E59DB">
            <w:pPr>
              <w:ind w:left="-30"/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</w:pPr>
            <w:r w:rsidRPr="00EC7454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 xml:space="preserve">Action taken </w:t>
            </w:r>
            <w:r w:rsidRPr="00C6572C"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  <w:t>regarding to protocol treatment:**</w:t>
            </w:r>
          </w:p>
        </w:tc>
      </w:tr>
      <w:tr w:rsidR="00A144F0" w:rsidRPr="00EC7454" w14:paraId="18A2A408" w14:textId="77777777" w:rsidTr="00204346">
        <w:trPr>
          <w:trHeight w:val="385"/>
        </w:trPr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C8AFBE5" w14:textId="77777777" w:rsidR="00A144F0" w:rsidRPr="00EC7454" w:rsidRDefault="00A144F0" w:rsidP="008E59DB">
            <w:pPr>
              <w:pStyle w:val="Kop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B.v Surgery</w:t>
            </w:r>
          </w:p>
        </w:tc>
        <w:tc>
          <w:tcPr>
            <w:tcW w:w="2345" w:type="dxa"/>
            <w:tcBorders>
              <w:bottom w:val="single" w:sz="6" w:space="0" w:color="auto"/>
            </w:tcBorders>
          </w:tcPr>
          <w:p w14:paraId="3AEE4D38" w14:textId="77777777" w:rsidR="00A144F0" w:rsidRDefault="00A144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3152CB1" w14:textId="77777777" w:rsidR="00A144F0" w:rsidRDefault="00A144F0">
            <w:r w:rsidRPr="008B07C8">
              <w:rPr>
                <w:rFonts w:ascii="Arial" w:hAnsi="Arial" w:cs="Arial"/>
                <w:sz w:val="18"/>
                <w:szCs w:val="18"/>
                <w:lang w:val="en-US"/>
              </w:rPr>
              <w:t>|__|__||__|__||__|__|__|__|</w:t>
            </w:r>
          </w:p>
        </w:tc>
        <w:tc>
          <w:tcPr>
            <w:tcW w:w="2472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E6069DA" w14:textId="77777777" w:rsidR="00A144F0" w:rsidRPr="00A144F0" w:rsidRDefault="00A144F0" w:rsidP="00A144F0">
            <w:pPr>
              <w:pStyle w:val="Kop3"/>
              <w:numPr>
                <w:ilvl w:val="0"/>
                <w:numId w:val="0"/>
              </w:numPr>
              <w:jc w:val="center"/>
              <w:rPr>
                <w:b/>
                <w:lang w:val="en-US"/>
              </w:rPr>
            </w:pPr>
            <w:r w:rsidRPr="00A144F0">
              <w:rPr>
                <w:b/>
                <w:lang w:val="en-US"/>
              </w:rPr>
              <w:t>Na</w:t>
            </w:r>
          </w:p>
        </w:tc>
        <w:tc>
          <w:tcPr>
            <w:tcW w:w="1249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3C9AB16" w14:textId="77777777" w:rsidR="00A144F0" w:rsidRPr="00EC7454" w:rsidRDefault="00A144F0" w:rsidP="00A144F0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Na</w:t>
            </w:r>
          </w:p>
        </w:tc>
        <w:tc>
          <w:tcPr>
            <w:tcW w:w="1365" w:type="dxa"/>
            <w:tcBorders>
              <w:bottom w:val="single" w:sz="6" w:space="0" w:color="auto"/>
            </w:tcBorders>
          </w:tcPr>
          <w:p w14:paraId="3AB52B22" w14:textId="77777777" w:rsidR="00A144F0" w:rsidRDefault="00A144F0" w:rsidP="00A144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3447D69" w14:textId="77777777" w:rsidR="00A144F0" w:rsidRPr="00EC7454" w:rsidRDefault="00A144F0" w:rsidP="00A144F0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</w:pPr>
            <w:r w:rsidRPr="008B07C8">
              <w:rPr>
                <w:rFonts w:ascii="Arial" w:hAnsi="Arial" w:cs="Arial"/>
                <w:sz w:val="18"/>
                <w:szCs w:val="18"/>
                <w:lang w:val="en-US"/>
              </w:rPr>
              <w:t>|__|</w:t>
            </w:r>
          </w:p>
        </w:tc>
        <w:tc>
          <w:tcPr>
            <w:tcW w:w="1320" w:type="dxa"/>
            <w:tcBorders>
              <w:bottom w:val="single" w:sz="6" w:space="0" w:color="auto"/>
            </w:tcBorders>
          </w:tcPr>
          <w:p w14:paraId="058BF89E" w14:textId="77777777" w:rsidR="00A144F0" w:rsidRDefault="00A144F0" w:rsidP="00A144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5CD8636" w14:textId="77777777" w:rsidR="00A144F0" w:rsidRPr="00EC7454" w:rsidRDefault="00A144F0" w:rsidP="00A144F0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  <w:lang w:val="en-US"/>
              </w:rPr>
            </w:pPr>
            <w:r w:rsidRPr="008B07C8">
              <w:rPr>
                <w:rFonts w:ascii="Arial" w:hAnsi="Arial" w:cs="Arial"/>
                <w:sz w:val="18"/>
                <w:szCs w:val="18"/>
                <w:lang w:val="en-US"/>
              </w:rPr>
              <w:t>|__|</w:t>
            </w:r>
          </w:p>
        </w:tc>
      </w:tr>
      <w:tr w:rsidR="00A144F0" w:rsidRPr="00EC7454" w14:paraId="47D895C1" w14:textId="77777777" w:rsidTr="00A144F0">
        <w:trPr>
          <w:trHeight w:val="397"/>
        </w:trPr>
        <w:tc>
          <w:tcPr>
            <w:tcW w:w="1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27B754A" w14:textId="77777777" w:rsidR="00A144F0" w:rsidRPr="00A144F0" w:rsidRDefault="00A144F0" w:rsidP="008E59DB">
            <w:pPr>
              <w:rPr>
                <w:rFonts w:ascii="Arial" w:hAnsi="Arial" w:cs="Arial"/>
                <w:bCs/>
                <w:sz w:val="20"/>
                <w:lang w:val="en-US"/>
              </w:rPr>
            </w:pPr>
            <w:r w:rsidRPr="00A144F0">
              <w:rPr>
                <w:rFonts w:ascii="Arial" w:hAnsi="Arial" w:cs="Arial"/>
                <w:bCs/>
                <w:sz w:val="20"/>
                <w:lang w:val="en-US"/>
              </w:rPr>
              <w:t>B.v Chemo</w:t>
            </w:r>
          </w:p>
        </w:tc>
        <w:tc>
          <w:tcPr>
            <w:tcW w:w="2345" w:type="dxa"/>
            <w:tcBorders>
              <w:top w:val="single" w:sz="6" w:space="0" w:color="auto"/>
              <w:bottom w:val="single" w:sz="6" w:space="0" w:color="auto"/>
            </w:tcBorders>
          </w:tcPr>
          <w:p w14:paraId="454F5C11" w14:textId="77777777" w:rsidR="00A144F0" w:rsidRDefault="00A144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8BDD42" w14:textId="77777777" w:rsidR="00A144F0" w:rsidRDefault="00A144F0">
            <w:r w:rsidRPr="008B07C8">
              <w:rPr>
                <w:rFonts w:ascii="Arial" w:hAnsi="Arial" w:cs="Arial"/>
                <w:sz w:val="18"/>
                <w:szCs w:val="18"/>
                <w:lang w:val="en-US"/>
              </w:rPr>
              <w:t>|__|__||__|__||__|__|__|__|</w:t>
            </w:r>
          </w:p>
        </w:tc>
        <w:tc>
          <w:tcPr>
            <w:tcW w:w="24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3E1B9" w14:textId="77777777" w:rsidR="00A144F0" w:rsidRDefault="00A144F0" w:rsidP="008E59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E7719C" w14:textId="77777777" w:rsidR="00A144F0" w:rsidRPr="00EC7454" w:rsidRDefault="00A144F0" w:rsidP="008E59DB">
            <w:pPr>
              <w:rPr>
                <w:rFonts w:ascii="Arial" w:hAnsi="Arial" w:cs="Arial"/>
                <w:sz w:val="20"/>
                <w:lang w:val="en-US"/>
              </w:rPr>
            </w:pPr>
            <w:r w:rsidRPr="008B07C8">
              <w:rPr>
                <w:rFonts w:ascii="Arial" w:hAnsi="Arial" w:cs="Arial"/>
                <w:sz w:val="18"/>
                <w:szCs w:val="18"/>
                <w:lang w:val="en-US"/>
              </w:rPr>
              <w:t>|__|__||__|__||__|__|__|__|</w:t>
            </w:r>
          </w:p>
        </w:tc>
        <w:tc>
          <w:tcPr>
            <w:tcW w:w="1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FE7419" w14:textId="77777777" w:rsidR="00A144F0" w:rsidRDefault="00A144F0" w:rsidP="008E59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8B89176" w14:textId="77777777" w:rsidR="00A144F0" w:rsidRPr="00EC7454" w:rsidRDefault="00A144F0" w:rsidP="008E59DB">
            <w:pPr>
              <w:rPr>
                <w:rFonts w:ascii="Arial" w:hAnsi="Arial" w:cs="Arial"/>
                <w:sz w:val="20"/>
                <w:lang w:val="en-US"/>
              </w:rPr>
            </w:pPr>
            <w:r w:rsidRPr="008B07C8">
              <w:rPr>
                <w:rFonts w:ascii="Arial" w:hAnsi="Arial" w:cs="Arial"/>
                <w:sz w:val="18"/>
                <w:szCs w:val="18"/>
                <w:lang w:val="en-US"/>
              </w:rPr>
              <w:t>|__||__|.|__|</w:t>
            </w:r>
          </w:p>
        </w:tc>
        <w:tc>
          <w:tcPr>
            <w:tcW w:w="1365" w:type="dxa"/>
            <w:tcBorders>
              <w:top w:val="single" w:sz="6" w:space="0" w:color="auto"/>
              <w:bottom w:val="single" w:sz="6" w:space="0" w:color="auto"/>
            </w:tcBorders>
          </w:tcPr>
          <w:p w14:paraId="0BB1466B" w14:textId="77777777" w:rsidR="00A144F0" w:rsidRDefault="00A144F0" w:rsidP="00A144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AE73596" w14:textId="77777777" w:rsidR="00A144F0" w:rsidRPr="00EC7454" w:rsidRDefault="00A144F0" w:rsidP="00A144F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B07C8">
              <w:rPr>
                <w:rFonts w:ascii="Arial" w:hAnsi="Arial" w:cs="Arial"/>
                <w:sz w:val="18"/>
                <w:szCs w:val="18"/>
                <w:lang w:val="en-US"/>
              </w:rPr>
              <w:t>|__|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</w:tcPr>
          <w:p w14:paraId="02FF969C" w14:textId="77777777" w:rsidR="00A144F0" w:rsidRDefault="00A144F0" w:rsidP="00A144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2418D5B" w14:textId="77777777" w:rsidR="00A144F0" w:rsidRPr="00EC7454" w:rsidRDefault="00A144F0" w:rsidP="00A144F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B07C8">
              <w:rPr>
                <w:rFonts w:ascii="Arial" w:hAnsi="Arial" w:cs="Arial"/>
                <w:sz w:val="18"/>
                <w:szCs w:val="18"/>
                <w:lang w:val="en-US"/>
              </w:rPr>
              <w:t>|__|</w:t>
            </w:r>
          </w:p>
        </w:tc>
      </w:tr>
      <w:tr w:rsidR="00A144F0" w:rsidRPr="00EC7454" w14:paraId="189145BC" w14:textId="77777777" w:rsidTr="00A144F0">
        <w:trPr>
          <w:trHeight w:val="397"/>
        </w:trPr>
        <w:tc>
          <w:tcPr>
            <w:tcW w:w="1562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F5F8B6" w14:textId="77777777" w:rsidR="00A144F0" w:rsidRPr="00EC7454" w:rsidRDefault="00A144F0" w:rsidP="008E59DB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345" w:type="dxa"/>
            <w:tcBorders>
              <w:top w:val="single" w:sz="6" w:space="0" w:color="auto"/>
              <w:bottom w:val="single" w:sz="12" w:space="0" w:color="auto"/>
            </w:tcBorders>
          </w:tcPr>
          <w:p w14:paraId="295331AA" w14:textId="77777777" w:rsidR="00A144F0" w:rsidRDefault="00A144F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7A50E89" w14:textId="77777777" w:rsidR="00A144F0" w:rsidRDefault="00A144F0">
            <w:r w:rsidRPr="008B07C8">
              <w:rPr>
                <w:rFonts w:ascii="Arial" w:hAnsi="Arial" w:cs="Arial"/>
                <w:sz w:val="18"/>
                <w:szCs w:val="18"/>
                <w:lang w:val="en-US"/>
              </w:rPr>
              <w:t>|__|__||__|__||__|__|__|__|</w:t>
            </w:r>
          </w:p>
        </w:tc>
        <w:tc>
          <w:tcPr>
            <w:tcW w:w="247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2B9E6D" w14:textId="77777777" w:rsidR="00A144F0" w:rsidRDefault="00A144F0" w:rsidP="008E59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E696A6E" w14:textId="77777777" w:rsidR="00A144F0" w:rsidRPr="00EC7454" w:rsidRDefault="00A144F0" w:rsidP="008E59DB">
            <w:pPr>
              <w:rPr>
                <w:rFonts w:ascii="Arial" w:hAnsi="Arial" w:cs="Arial"/>
                <w:sz w:val="20"/>
                <w:lang w:val="en-US"/>
              </w:rPr>
            </w:pPr>
            <w:r w:rsidRPr="008B07C8">
              <w:rPr>
                <w:rFonts w:ascii="Arial" w:hAnsi="Arial" w:cs="Arial"/>
                <w:sz w:val="18"/>
                <w:szCs w:val="18"/>
                <w:lang w:val="en-US"/>
              </w:rPr>
              <w:t>|__|__||__|__||__|__|__|__|</w:t>
            </w:r>
          </w:p>
        </w:tc>
        <w:tc>
          <w:tcPr>
            <w:tcW w:w="124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4C598" w14:textId="77777777" w:rsidR="00A144F0" w:rsidRDefault="00A144F0" w:rsidP="008E59D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BD2493" w14:textId="77777777" w:rsidR="00A144F0" w:rsidRPr="00EC7454" w:rsidRDefault="00A144F0" w:rsidP="008E59DB">
            <w:pPr>
              <w:rPr>
                <w:rFonts w:ascii="Arial" w:hAnsi="Arial" w:cs="Arial"/>
                <w:sz w:val="20"/>
                <w:lang w:val="en-US"/>
              </w:rPr>
            </w:pPr>
            <w:r w:rsidRPr="008B07C8">
              <w:rPr>
                <w:rFonts w:ascii="Arial" w:hAnsi="Arial" w:cs="Arial"/>
                <w:sz w:val="18"/>
                <w:szCs w:val="18"/>
                <w:lang w:val="en-US"/>
              </w:rPr>
              <w:t>|__||__|.|__|</w:t>
            </w:r>
          </w:p>
        </w:tc>
        <w:tc>
          <w:tcPr>
            <w:tcW w:w="1365" w:type="dxa"/>
            <w:tcBorders>
              <w:top w:val="single" w:sz="6" w:space="0" w:color="auto"/>
              <w:bottom w:val="single" w:sz="12" w:space="0" w:color="auto"/>
            </w:tcBorders>
          </w:tcPr>
          <w:p w14:paraId="4130D266" w14:textId="77777777" w:rsidR="00A144F0" w:rsidRDefault="00A144F0" w:rsidP="00A144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9047956" w14:textId="77777777" w:rsidR="00A144F0" w:rsidRPr="00EC7454" w:rsidRDefault="00A144F0" w:rsidP="00A144F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B07C8">
              <w:rPr>
                <w:rFonts w:ascii="Arial" w:hAnsi="Arial" w:cs="Arial"/>
                <w:sz w:val="18"/>
                <w:szCs w:val="18"/>
                <w:lang w:val="en-US"/>
              </w:rPr>
              <w:t>|__|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</w:tcBorders>
          </w:tcPr>
          <w:p w14:paraId="0BAF8966" w14:textId="77777777" w:rsidR="00A144F0" w:rsidRDefault="00A144F0" w:rsidP="00A144F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836C786" w14:textId="77777777" w:rsidR="00A144F0" w:rsidRPr="00EC7454" w:rsidRDefault="00A144F0" w:rsidP="00A144F0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8B07C8">
              <w:rPr>
                <w:rFonts w:ascii="Arial" w:hAnsi="Arial" w:cs="Arial"/>
                <w:sz w:val="18"/>
                <w:szCs w:val="18"/>
                <w:lang w:val="en-US"/>
              </w:rPr>
              <w:t>|__|</w:t>
            </w:r>
          </w:p>
        </w:tc>
      </w:tr>
    </w:tbl>
    <w:p w14:paraId="182CFFE9" w14:textId="77777777" w:rsidR="00584AF4" w:rsidRPr="00EC7454" w:rsidRDefault="00CF581F" w:rsidP="00CF581F">
      <w:pPr>
        <w:pStyle w:val="Kop1"/>
        <w:numPr>
          <w:ilvl w:val="0"/>
          <w:numId w:val="0"/>
        </w:numPr>
        <w:rPr>
          <w:rFonts w:cs="Arial"/>
          <w:sz w:val="20"/>
          <w:szCs w:val="20"/>
          <w:lang w:val="en-US"/>
        </w:rPr>
      </w:pPr>
      <w:r w:rsidRPr="00EC7454">
        <w:rPr>
          <w:rFonts w:cs="Arial"/>
          <w:sz w:val="20"/>
          <w:szCs w:val="20"/>
          <w:lang w:val="en-US"/>
        </w:rPr>
        <w:t xml:space="preserve"> </w:t>
      </w:r>
      <w:r w:rsidR="00584AF4" w:rsidRPr="00EC7454">
        <w:rPr>
          <w:rFonts w:cs="Arial"/>
          <w:sz w:val="20"/>
          <w:szCs w:val="20"/>
          <w:lang w:val="en-US"/>
        </w:rPr>
        <w:t xml:space="preserve">* 0=unrelated, 1=unlikely related, 2=possibly related, 3= probably related, 4=definitely related </w:t>
      </w:r>
    </w:p>
    <w:p w14:paraId="1162537B" w14:textId="77777777" w:rsidR="00584AF4" w:rsidRPr="00CF581F" w:rsidRDefault="00584AF4" w:rsidP="00584AF4">
      <w:pPr>
        <w:rPr>
          <w:rFonts w:ascii="Arial" w:hAnsi="Arial" w:cs="Arial"/>
          <w:sz w:val="20"/>
          <w:lang w:val="en-GB"/>
        </w:rPr>
      </w:pPr>
      <w:r w:rsidRPr="00CF581F">
        <w:rPr>
          <w:rFonts w:ascii="Arial" w:hAnsi="Arial" w:cs="Arial"/>
          <w:sz w:val="20"/>
          <w:lang w:val="en-GB"/>
        </w:rPr>
        <w:t xml:space="preserve">** </w:t>
      </w:r>
      <w:r w:rsidRPr="00CF581F">
        <w:rPr>
          <w:rFonts w:ascii="Arial" w:hAnsi="Arial" w:cs="Arial"/>
          <w:sz w:val="20"/>
          <w:lang w:val="en-US"/>
        </w:rPr>
        <w:t xml:space="preserve">0 = No, 1 = Dose reduced, 2 = Discontinued temporarily, </w:t>
      </w:r>
      <w:r w:rsidRPr="00EC7454">
        <w:rPr>
          <w:rFonts w:ascii="Arial" w:hAnsi="Arial" w:cs="Arial"/>
          <w:sz w:val="20"/>
          <w:lang w:val="en-US"/>
        </w:rPr>
        <w:t>3 = Discontinued permanently</w:t>
      </w:r>
      <w:r w:rsidRPr="00CF581F">
        <w:rPr>
          <w:rFonts w:ascii="Arial" w:hAnsi="Arial" w:cs="Arial"/>
          <w:sz w:val="20"/>
          <w:lang w:val="en-US"/>
        </w:rPr>
        <w:t xml:space="preserve">, </w:t>
      </w:r>
      <w:r w:rsidRPr="00EC7454">
        <w:rPr>
          <w:rFonts w:ascii="Arial" w:hAnsi="Arial" w:cs="Arial"/>
          <w:sz w:val="20"/>
          <w:lang w:val="en-US"/>
        </w:rPr>
        <w:t>4 = Other, specify</w:t>
      </w:r>
    </w:p>
    <w:p w14:paraId="04295441" w14:textId="77777777" w:rsidR="00584AF4" w:rsidRPr="00CF581F" w:rsidRDefault="00584AF4" w:rsidP="00584AF4">
      <w:pPr>
        <w:rPr>
          <w:rFonts w:ascii="Arial" w:hAnsi="Arial" w:cs="Arial"/>
          <w:sz w:val="20"/>
          <w:lang w:val="en-GB"/>
        </w:rPr>
      </w:pPr>
    </w:p>
    <w:p w14:paraId="4091E86D" w14:textId="77777777" w:rsidR="00584AF4" w:rsidRPr="00CF581F" w:rsidRDefault="00584AF4" w:rsidP="00584AF4">
      <w:pPr>
        <w:rPr>
          <w:rFonts w:ascii="Arial" w:hAnsi="Arial" w:cs="Arial"/>
          <w:sz w:val="20"/>
          <w:lang w:val="en-GB"/>
        </w:rPr>
      </w:pPr>
    </w:p>
    <w:p w14:paraId="388E7AE2" w14:textId="77777777" w:rsidR="00584AF4" w:rsidRDefault="00584AF4" w:rsidP="00584AF4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9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8"/>
        <w:gridCol w:w="2675"/>
        <w:gridCol w:w="1701"/>
        <w:gridCol w:w="2552"/>
      </w:tblGrid>
      <w:tr w:rsidR="00584AF4" w:rsidRPr="0002785A" w14:paraId="682E4E1F" w14:textId="77777777" w:rsidTr="008E59DB">
        <w:trPr>
          <w:trHeight w:val="397"/>
        </w:trPr>
        <w:tc>
          <w:tcPr>
            <w:tcW w:w="1560" w:type="dxa"/>
            <w:tcBorders>
              <w:right w:val="single" w:sz="4" w:space="0" w:color="auto"/>
            </w:tcBorders>
          </w:tcPr>
          <w:p w14:paraId="4D0D0F69" w14:textId="77777777" w:rsidR="00584AF4" w:rsidRPr="00EC7454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50AC9" w14:textId="77777777" w:rsidR="00584AF4" w:rsidRPr="00A8259A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sz w:val="20"/>
                <w:szCs w:val="20"/>
              </w:rPr>
            </w:pPr>
            <w:r w:rsidRPr="00A8259A">
              <w:rPr>
                <w:rFonts w:cs="Arial"/>
                <w:sz w:val="20"/>
                <w:szCs w:val="20"/>
              </w:rPr>
              <w:t xml:space="preserve">Patient </w:t>
            </w:r>
          </w:p>
          <w:p w14:paraId="074B7A1E" w14:textId="77777777" w:rsidR="00584AF4" w:rsidRPr="00A8259A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sz w:val="20"/>
                <w:szCs w:val="20"/>
              </w:rPr>
            </w:pPr>
            <w:r w:rsidRPr="00A8259A">
              <w:rPr>
                <w:rFonts w:cs="Arial"/>
                <w:sz w:val="20"/>
                <w:szCs w:val="20"/>
              </w:rPr>
              <w:t>Seqnr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14:paraId="7598941B" w14:textId="77777777" w:rsidR="00584AF4" w:rsidRPr="00A8259A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8259A">
              <w:rPr>
                <w:rFonts w:cs="Arial"/>
                <w:sz w:val="20"/>
                <w:szCs w:val="20"/>
                <w:lang w:val="en-US"/>
              </w:rPr>
              <w:t>Date of Birth</w:t>
            </w:r>
          </w:p>
          <w:p w14:paraId="7976CD63" w14:textId="77777777" w:rsidR="00584AF4" w:rsidRPr="00A8259A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A8259A">
              <w:rPr>
                <w:rFonts w:cs="Arial"/>
                <w:i/>
                <w:iCs/>
                <w:sz w:val="20"/>
                <w:szCs w:val="20"/>
                <w:lang w:val="en-US"/>
              </w:rPr>
              <w:t>(dd/mm/yyyy)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23949" w14:textId="77777777" w:rsidR="00584AF4" w:rsidRPr="00EC7454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94C9C22" w14:textId="77777777" w:rsidR="00584AF4" w:rsidRPr="00A8259A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A8259A">
              <w:rPr>
                <w:rFonts w:cs="Arial"/>
                <w:sz w:val="20"/>
                <w:szCs w:val="20"/>
                <w:lang w:val="en-US"/>
              </w:rPr>
              <w:t>SAE onset date</w:t>
            </w:r>
          </w:p>
          <w:p w14:paraId="2B0E8C6F" w14:textId="77777777" w:rsidR="00584AF4" w:rsidRPr="00A8259A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  <w:r w:rsidRPr="00A8259A">
              <w:rPr>
                <w:rFonts w:cs="Arial"/>
                <w:i/>
                <w:iCs/>
                <w:sz w:val="20"/>
                <w:szCs w:val="20"/>
                <w:lang w:val="en-US"/>
              </w:rPr>
              <w:t>(dd/mm/yyyy)</w:t>
            </w:r>
          </w:p>
        </w:tc>
      </w:tr>
      <w:tr w:rsidR="00584AF4" w:rsidRPr="00A8259A" w14:paraId="58F40F85" w14:textId="77777777" w:rsidTr="008E59DB">
        <w:trPr>
          <w:trHeight w:val="340"/>
        </w:trPr>
        <w:tc>
          <w:tcPr>
            <w:tcW w:w="1560" w:type="dxa"/>
            <w:tcBorders>
              <w:right w:val="single" w:sz="4" w:space="0" w:color="auto"/>
            </w:tcBorders>
          </w:tcPr>
          <w:p w14:paraId="5377E642" w14:textId="77777777" w:rsidR="00584AF4" w:rsidRPr="00A8259A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A81" w14:textId="77777777" w:rsidR="00584AF4" w:rsidRPr="00A8259A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8259A">
              <w:rPr>
                <w:rFonts w:cs="Arial"/>
                <w:sz w:val="20"/>
                <w:szCs w:val="20"/>
              </w:rPr>
              <w:t>|__|__|__|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1C93F" w14:textId="77777777" w:rsidR="00584AF4" w:rsidRPr="00A8259A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A8259A">
              <w:rPr>
                <w:rFonts w:cs="Arial"/>
                <w:sz w:val="20"/>
                <w:szCs w:val="20"/>
              </w:rPr>
              <w:t>|</w:t>
            </w:r>
            <w:r w:rsidRPr="00A8259A">
              <w:rPr>
                <w:rFonts w:cs="Arial"/>
                <w:sz w:val="20"/>
                <w:szCs w:val="20"/>
                <w:u w:val="single"/>
              </w:rPr>
              <w:t xml:space="preserve"> x </w:t>
            </w:r>
            <w:r w:rsidRPr="00A8259A">
              <w:rPr>
                <w:rFonts w:cs="Arial"/>
                <w:sz w:val="20"/>
                <w:szCs w:val="20"/>
              </w:rPr>
              <w:t>|</w:t>
            </w:r>
            <w:r w:rsidRPr="00A8259A">
              <w:rPr>
                <w:rFonts w:cs="Arial"/>
                <w:sz w:val="20"/>
                <w:szCs w:val="20"/>
                <w:u w:val="single"/>
              </w:rPr>
              <w:t xml:space="preserve"> x </w:t>
            </w:r>
            <w:r w:rsidRPr="00A8259A">
              <w:rPr>
                <w:rFonts w:cs="Arial"/>
                <w:sz w:val="20"/>
                <w:szCs w:val="20"/>
              </w:rPr>
              <w:t>||__|__||__|__|__|__|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738A" w14:textId="77777777" w:rsidR="00584AF4" w:rsidRPr="00A8259A" w:rsidRDefault="00584AF4" w:rsidP="008E59DB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A076681" w14:textId="77777777" w:rsidR="00584AF4" w:rsidRPr="00A8259A" w:rsidRDefault="00584AF4" w:rsidP="008E59DB">
            <w:pPr>
              <w:pStyle w:val="Koptekst"/>
              <w:tabs>
                <w:tab w:val="left" w:pos="3420"/>
                <w:tab w:val="left" w:pos="4536"/>
                <w:tab w:val="left" w:pos="6300"/>
                <w:tab w:val="left" w:pos="6840"/>
              </w:tabs>
              <w:rPr>
                <w:rFonts w:cs="Arial"/>
                <w:b/>
                <w:sz w:val="20"/>
                <w:szCs w:val="20"/>
              </w:rPr>
            </w:pPr>
            <w:r w:rsidRPr="00A8259A">
              <w:rPr>
                <w:rFonts w:cs="Arial"/>
                <w:sz w:val="20"/>
                <w:szCs w:val="20"/>
              </w:rPr>
              <w:t>|__|__||__|__||__|__|__|__|</w:t>
            </w:r>
          </w:p>
        </w:tc>
      </w:tr>
    </w:tbl>
    <w:p w14:paraId="2604450C" w14:textId="77777777" w:rsidR="00584AF4" w:rsidRDefault="00584AF4" w:rsidP="00584AF4">
      <w:pPr>
        <w:rPr>
          <w:lang w:val="en-GB"/>
        </w:rPr>
      </w:pPr>
    </w:p>
    <w:p w14:paraId="0CD9AE23" w14:textId="77777777" w:rsidR="00584AF4" w:rsidRDefault="00CF581F" w:rsidP="00584AF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</w:t>
      </w:r>
      <w:r w:rsidR="00584AF4" w:rsidRPr="00A8259A">
        <w:rPr>
          <w:rFonts w:ascii="Arial" w:hAnsi="Arial" w:cs="Arial"/>
          <w:b/>
          <w:sz w:val="20"/>
        </w:rPr>
        <w:t>. MEDICAL HISTORY:</w:t>
      </w:r>
    </w:p>
    <w:tbl>
      <w:tblPr>
        <w:tblW w:w="99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B544E" w:rsidRPr="0002785A" w14:paraId="724F3FE7" w14:textId="77777777" w:rsidTr="00FB544E">
        <w:trPr>
          <w:cantSplit/>
          <w:trHeight w:hRule="exact" w:val="3346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</w:tcPr>
          <w:p w14:paraId="15FA20DA" w14:textId="77777777" w:rsidR="00FB544E" w:rsidRPr="00EC7454" w:rsidRDefault="00FB544E" w:rsidP="00FB54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C7454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Relevant medical history:</w:t>
            </w:r>
          </w:p>
          <w:p w14:paraId="37CAFE26" w14:textId="77777777" w:rsidR="00FB544E" w:rsidRPr="00EC7454" w:rsidRDefault="00FB544E" w:rsidP="00FB54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7454">
              <w:rPr>
                <w:rFonts w:ascii="Arial" w:hAnsi="Arial" w:cs="Arial"/>
                <w:bCs/>
                <w:sz w:val="18"/>
                <w:szCs w:val="18"/>
                <w:lang w:val="en-US"/>
              </w:rPr>
              <w:t>P</w:t>
            </w:r>
            <w:r w:rsidRPr="00EC7454">
              <w:rPr>
                <w:rFonts w:ascii="Arial" w:hAnsi="Arial" w:cs="Arial"/>
                <w:sz w:val="18"/>
                <w:szCs w:val="18"/>
                <w:lang w:val="en-US"/>
              </w:rPr>
              <w:t>lease specify if there are circumstances other than trial medication that may have contributed to the SAE</w:t>
            </w:r>
          </w:p>
          <w:p w14:paraId="0184BF11" w14:textId="77777777" w:rsidR="00FB544E" w:rsidRPr="00EC7454" w:rsidRDefault="00FB544E" w:rsidP="00FB54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CA298AF" w14:textId="77777777" w:rsidR="00FB544E" w:rsidRPr="00EC7454" w:rsidRDefault="00FB544E" w:rsidP="00FB54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7454">
              <w:rPr>
                <w:rFonts w:ascii="Arial" w:hAnsi="Arial" w:cs="Arial"/>
                <w:sz w:val="18"/>
                <w:szCs w:val="18"/>
                <w:lang w:val="en-US"/>
              </w:rPr>
              <w:t>Disease under study including progression</w:t>
            </w:r>
            <w:r w:rsidRPr="00FB544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EC7454">
              <w:rPr>
                <w:rFonts w:ascii="Arial" w:hAnsi="Arial" w:cs="Arial"/>
                <w:sz w:val="18"/>
                <w:szCs w:val="18"/>
                <w:lang w:val="en-US"/>
              </w:rPr>
              <w:t>|__| 0= No 1= Yes</w:t>
            </w:r>
          </w:p>
          <w:p w14:paraId="64C8638A" w14:textId="77777777" w:rsidR="00FB544E" w:rsidRPr="00EC7454" w:rsidRDefault="00FB544E" w:rsidP="00FB54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7454">
              <w:rPr>
                <w:rFonts w:ascii="Arial" w:hAnsi="Arial" w:cs="Arial"/>
                <w:sz w:val="18"/>
                <w:szCs w:val="18"/>
                <w:lang w:val="en-US"/>
              </w:rPr>
              <w:t>Concomitant disease or allergy</w:t>
            </w:r>
            <w:r w:rsidRPr="00FB544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B544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EC7454">
              <w:rPr>
                <w:rFonts w:ascii="Arial" w:hAnsi="Arial" w:cs="Arial"/>
                <w:sz w:val="18"/>
                <w:szCs w:val="18"/>
                <w:lang w:val="en-US"/>
              </w:rPr>
              <w:t>|__| 0= No 1= Yes, specify below</w:t>
            </w:r>
          </w:p>
          <w:p w14:paraId="769F94FF" w14:textId="77777777" w:rsidR="00FB544E" w:rsidRPr="00EC7454" w:rsidRDefault="00FB544E" w:rsidP="00FB54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7454">
              <w:rPr>
                <w:rFonts w:ascii="Arial" w:hAnsi="Arial" w:cs="Arial"/>
                <w:sz w:val="18"/>
                <w:szCs w:val="18"/>
                <w:lang w:val="en-US"/>
              </w:rPr>
              <w:t>Concomitant medication</w:t>
            </w:r>
            <w:r w:rsidRPr="00FB544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B544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B544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ab/>
            </w:r>
            <w:r w:rsidRPr="00EC7454">
              <w:rPr>
                <w:rFonts w:ascii="Arial" w:hAnsi="Arial" w:cs="Arial"/>
                <w:sz w:val="18"/>
                <w:szCs w:val="18"/>
                <w:lang w:val="en-US"/>
              </w:rPr>
              <w:t>|__| 0= No 1= Yes, see relevant concomitant medication section</w:t>
            </w:r>
          </w:p>
          <w:p w14:paraId="6324021B" w14:textId="77777777" w:rsidR="00FB544E" w:rsidRPr="00EC7454" w:rsidRDefault="00FB544E" w:rsidP="00FB544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7454">
              <w:rPr>
                <w:rFonts w:ascii="Arial" w:hAnsi="Arial" w:cs="Arial"/>
                <w:sz w:val="18"/>
                <w:szCs w:val="18"/>
                <w:lang w:val="en-US"/>
              </w:rPr>
              <w:t>Trial related procedure</w:t>
            </w:r>
            <w:r w:rsidRPr="00FB544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B544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B544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EC7454">
              <w:rPr>
                <w:rFonts w:ascii="Arial" w:hAnsi="Arial" w:cs="Arial"/>
                <w:sz w:val="18"/>
                <w:szCs w:val="18"/>
                <w:lang w:val="en-US"/>
              </w:rPr>
              <w:t>|__| 0= No 1= Yes, specify below</w:t>
            </w:r>
          </w:p>
          <w:p w14:paraId="7771AF3B" w14:textId="77777777" w:rsidR="00FB544E" w:rsidRPr="00EC7454" w:rsidRDefault="00FB544E" w:rsidP="00FB544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C7454">
              <w:rPr>
                <w:rFonts w:ascii="Arial" w:hAnsi="Arial" w:cs="Arial"/>
                <w:sz w:val="18"/>
                <w:szCs w:val="18"/>
                <w:lang w:val="en-US"/>
              </w:rPr>
              <w:t>Other</w:t>
            </w:r>
            <w:r w:rsidRPr="00FB544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B544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B544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B544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FB544E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EC7454">
              <w:rPr>
                <w:rFonts w:ascii="Arial" w:hAnsi="Arial" w:cs="Arial"/>
                <w:sz w:val="18"/>
                <w:szCs w:val="18"/>
                <w:lang w:val="en-US"/>
              </w:rPr>
              <w:t>|__| 0= No 1= Yes, specify below</w:t>
            </w:r>
          </w:p>
          <w:p w14:paraId="5F5C5A13" w14:textId="77777777" w:rsidR="00FB544E" w:rsidRPr="00EC7454" w:rsidRDefault="00FB544E" w:rsidP="00FB544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F35615F" w14:textId="24D7B18C" w:rsidR="0002785A" w:rsidRDefault="00FB544E" w:rsidP="0002785A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EC7454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Specify:</w:t>
            </w:r>
            <w:r w:rsidR="0002785A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 </w:t>
            </w:r>
          </w:p>
          <w:p w14:paraId="3DE5681B" w14:textId="77777777" w:rsidR="0002785A" w:rsidRPr="0031155C" w:rsidRDefault="0002785A" w:rsidP="0002785A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…………………………………………………………………………………………...</w:t>
            </w:r>
          </w:p>
          <w:p w14:paraId="13EAFD30" w14:textId="77777777" w:rsidR="0002785A" w:rsidRDefault="0002785A" w:rsidP="0002785A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</w:p>
          <w:p w14:paraId="38FFCDFD" w14:textId="77777777" w:rsidR="0002785A" w:rsidRPr="0031155C" w:rsidRDefault="0002785A" w:rsidP="0002785A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…………………………………………………………………………………………...</w:t>
            </w:r>
          </w:p>
          <w:p w14:paraId="488E3B8D" w14:textId="77777777" w:rsidR="0002785A" w:rsidRDefault="0002785A" w:rsidP="0002785A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</w:p>
          <w:p w14:paraId="138F657E" w14:textId="77777777" w:rsidR="0002785A" w:rsidRPr="0031155C" w:rsidRDefault="0002785A" w:rsidP="0002785A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…………………………………………………………………………………………...</w:t>
            </w:r>
          </w:p>
          <w:p w14:paraId="7BF7F3C1" w14:textId="77777777" w:rsidR="0002785A" w:rsidRPr="00EC7454" w:rsidRDefault="0002785A" w:rsidP="00FB544E">
            <w:pPr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65536672" w14:textId="77777777" w:rsidR="00584AF4" w:rsidRPr="00EC7454" w:rsidRDefault="00584AF4" w:rsidP="00584AF4">
      <w:pPr>
        <w:rPr>
          <w:rFonts w:ascii="Arial" w:hAnsi="Arial" w:cs="Arial"/>
          <w:sz w:val="20"/>
          <w:lang w:val="en-US"/>
        </w:rPr>
      </w:pPr>
    </w:p>
    <w:p w14:paraId="4B8E020C" w14:textId="77777777" w:rsidR="00CF581F" w:rsidRDefault="00CF581F" w:rsidP="00CF581F">
      <w:pPr>
        <w:rPr>
          <w:lang w:val="en-GB"/>
        </w:rPr>
      </w:pPr>
    </w:p>
    <w:p w14:paraId="21F17003" w14:textId="77777777" w:rsidR="00CF581F" w:rsidRPr="00A8259A" w:rsidRDefault="00CF581F" w:rsidP="00CF581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4. </w:t>
      </w:r>
      <w:r w:rsidRPr="00A8259A">
        <w:rPr>
          <w:rFonts w:ascii="Arial" w:hAnsi="Arial" w:cs="Arial"/>
          <w:b/>
          <w:sz w:val="20"/>
        </w:rPr>
        <w:t>CONCOMITANT MEDICATION</w:t>
      </w:r>
      <w:r w:rsidR="00FB544E">
        <w:rPr>
          <w:rFonts w:ascii="Arial" w:hAnsi="Arial" w:cs="Arial"/>
          <w:b/>
          <w:sz w:val="20"/>
        </w:rPr>
        <w:t>/LABDATA</w:t>
      </w:r>
      <w:r w:rsidRPr="00A8259A">
        <w:rPr>
          <w:rFonts w:ascii="Arial" w:hAnsi="Arial" w:cs="Arial"/>
          <w:b/>
          <w:sz w:val="20"/>
        </w:rPr>
        <w:t>:</w:t>
      </w:r>
    </w:p>
    <w:tbl>
      <w:tblPr>
        <w:tblW w:w="99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CF581F" w:rsidRPr="00A8259A" w14:paraId="690C9DE4" w14:textId="77777777" w:rsidTr="008E59DB">
        <w:trPr>
          <w:cantSplit/>
          <w:trHeight w:hRule="exact" w:val="1928"/>
        </w:trPr>
        <w:tc>
          <w:tcPr>
            <w:tcW w:w="5529" w:type="dxa"/>
            <w:tcBorders>
              <w:top w:val="single" w:sz="12" w:space="0" w:color="auto"/>
              <w:bottom w:val="single" w:sz="12" w:space="0" w:color="auto"/>
            </w:tcBorders>
          </w:tcPr>
          <w:p w14:paraId="4662DAE9" w14:textId="77777777" w:rsidR="00CF581F" w:rsidRPr="00FB544E" w:rsidRDefault="00CF581F" w:rsidP="008E59D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B544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Relevant Concomitant Drugs at time of event:</w:t>
            </w:r>
          </w:p>
          <w:p w14:paraId="597502D8" w14:textId="77777777" w:rsidR="00CF581F" w:rsidRPr="00EC7454" w:rsidRDefault="00CF581F" w:rsidP="008E59D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544E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(limited to </w:t>
            </w:r>
            <w:r w:rsidRPr="00EC7454">
              <w:rPr>
                <w:rFonts w:ascii="Arial" w:hAnsi="Arial" w:cs="Arial"/>
                <w:sz w:val="16"/>
                <w:szCs w:val="16"/>
                <w:lang w:val="en-US"/>
              </w:rPr>
              <w:t>medication that the investigator considers to be possibly</w:t>
            </w:r>
          </w:p>
          <w:p w14:paraId="78FB0F60" w14:textId="77777777" w:rsidR="00CF581F" w:rsidRPr="00FB544E" w:rsidRDefault="00CF581F" w:rsidP="008E59DB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EC7454">
              <w:rPr>
                <w:rFonts w:ascii="Arial" w:hAnsi="Arial" w:cs="Arial"/>
                <w:sz w:val="16"/>
                <w:szCs w:val="16"/>
                <w:lang w:val="en-US"/>
              </w:rPr>
              <w:t xml:space="preserve">contributing to the </w:t>
            </w:r>
            <w:r w:rsidRPr="00FB544E">
              <w:rPr>
                <w:rFonts w:ascii="Arial" w:hAnsi="Arial" w:cs="Arial"/>
                <w:sz w:val="16"/>
                <w:szCs w:val="16"/>
                <w:lang w:val="en-US"/>
              </w:rPr>
              <w:t xml:space="preserve">current event and </w:t>
            </w:r>
            <w:r w:rsidRPr="00FB544E">
              <w:rPr>
                <w:rFonts w:ascii="Arial" w:hAnsi="Arial" w:cs="Arial"/>
                <w:bCs/>
                <w:sz w:val="16"/>
                <w:szCs w:val="16"/>
                <w:lang w:val="en-US"/>
              </w:rPr>
              <w:t>exclude those used to treat event)</w:t>
            </w:r>
          </w:p>
          <w:p w14:paraId="5289E031" w14:textId="77777777" w:rsidR="00CF581F" w:rsidRDefault="00CF581F" w:rsidP="008E59D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0E6A9DA2" w14:textId="77777777" w:rsidR="00CF581F" w:rsidRDefault="00CF581F" w:rsidP="008E59D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B2DFD8F" w14:textId="77777777" w:rsidR="00CF581F" w:rsidRDefault="00CF581F" w:rsidP="008E59D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E652926" w14:textId="77777777" w:rsidR="00CF581F" w:rsidRDefault="00CF581F" w:rsidP="008E59D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29E8543F" w14:textId="77777777" w:rsidR="00CF581F" w:rsidRDefault="00CF581F" w:rsidP="008E59D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0F4CCA1" w14:textId="77777777" w:rsidR="00CF581F" w:rsidRDefault="00CF581F" w:rsidP="008E59DB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5A5B0ADD" w14:textId="77777777" w:rsidR="00CF581F" w:rsidRPr="00A8259A" w:rsidRDefault="00CF581F" w:rsidP="008E59D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</w:tcPr>
          <w:p w14:paraId="71BC99F9" w14:textId="77777777" w:rsidR="00CF581F" w:rsidRPr="00A8259A" w:rsidRDefault="00CF581F" w:rsidP="008E59DB">
            <w:pPr>
              <w:rPr>
                <w:rFonts w:ascii="Arial" w:hAnsi="Arial" w:cs="Arial"/>
                <w:sz w:val="20"/>
              </w:rPr>
            </w:pPr>
            <w:r w:rsidRPr="00A8259A">
              <w:rPr>
                <w:rFonts w:ascii="Arial" w:hAnsi="Arial" w:cs="Arial"/>
                <w:sz w:val="20"/>
              </w:rPr>
              <w:t xml:space="preserve">Relevant </w:t>
            </w:r>
            <w:r w:rsidRPr="00A8259A">
              <w:rPr>
                <w:rFonts w:ascii="Arial" w:hAnsi="Arial" w:cs="Arial"/>
                <w:b/>
                <w:bCs/>
                <w:sz w:val="20"/>
                <w:u w:val="single"/>
              </w:rPr>
              <w:t>Labtests:</w:t>
            </w:r>
          </w:p>
          <w:p w14:paraId="6B6BCF8E" w14:textId="77777777" w:rsidR="00CF581F" w:rsidRPr="00A8259A" w:rsidRDefault="00CF581F" w:rsidP="008E59DB">
            <w:pPr>
              <w:rPr>
                <w:rFonts w:ascii="Arial" w:hAnsi="Arial" w:cs="Arial"/>
                <w:sz w:val="20"/>
              </w:rPr>
            </w:pPr>
          </w:p>
          <w:p w14:paraId="22065C38" w14:textId="77777777" w:rsidR="00CF581F" w:rsidRPr="00A8259A" w:rsidRDefault="00CF581F" w:rsidP="008E59D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1233F5" w14:textId="77777777" w:rsidR="00CF581F" w:rsidRDefault="00CF581F" w:rsidP="00584AF4">
      <w:pPr>
        <w:rPr>
          <w:rFonts w:ascii="Arial" w:hAnsi="Arial" w:cs="Arial"/>
          <w:sz w:val="20"/>
        </w:rPr>
      </w:pPr>
    </w:p>
    <w:p w14:paraId="696008B5" w14:textId="77777777" w:rsidR="00CF581F" w:rsidRDefault="00CF581F" w:rsidP="00584AF4">
      <w:pPr>
        <w:rPr>
          <w:rFonts w:ascii="Arial" w:hAnsi="Arial" w:cs="Arial"/>
          <w:sz w:val="20"/>
        </w:rPr>
      </w:pPr>
    </w:p>
    <w:p w14:paraId="243AE544" w14:textId="77777777" w:rsidR="00FB544E" w:rsidRDefault="00FB544E" w:rsidP="00FB544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 RESOLUTION:</w:t>
      </w:r>
    </w:p>
    <w:tbl>
      <w:tblPr>
        <w:tblW w:w="99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B544E" w:rsidRPr="0002785A" w14:paraId="2E53855C" w14:textId="77777777" w:rsidTr="00FB544E">
        <w:trPr>
          <w:cantSplit/>
          <w:trHeight w:hRule="exact" w:val="1849"/>
        </w:trPr>
        <w:tc>
          <w:tcPr>
            <w:tcW w:w="9923" w:type="dxa"/>
            <w:tcBorders>
              <w:top w:val="single" w:sz="12" w:space="0" w:color="auto"/>
              <w:bottom w:val="single" w:sz="12" w:space="0" w:color="auto"/>
            </w:tcBorders>
          </w:tcPr>
          <w:p w14:paraId="027A2F8F" w14:textId="77777777" w:rsidR="00FB544E" w:rsidRPr="00A8259A" w:rsidRDefault="00FB544E" w:rsidP="008E59DB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A8259A">
              <w:rPr>
                <w:rFonts w:ascii="Arial" w:hAnsi="Arial" w:cs="Arial"/>
                <w:b/>
                <w:sz w:val="20"/>
                <w:u w:val="single"/>
                <w:lang w:val="en-US"/>
              </w:rPr>
              <w:t>Resolution:</w:t>
            </w:r>
            <w:r w:rsidRPr="00A8259A">
              <w:rPr>
                <w:rFonts w:ascii="Arial" w:hAnsi="Arial" w:cs="Arial"/>
                <w:sz w:val="20"/>
                <w:lang w:val="en-US"/>
              </w:rPr>
              <w:t>...|__|</w:t>
            </w:r>
          </w:p>
          <w:p w14:paraId="247F29DD" w14:textId="77777777" w:rsidR="00FB544E" w:rsidRPr="00A8259A" w:rsidRDefault="00FB544E" w:rsidP="008E59D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8259A">
              <w:rPr>
                <w:rFonts w:ascii="Arial" w:hAnsi="Arial" w:cs="Arial"/>
                <w:sz w:val="16"/>
                <w:szCs w:val="16"/>
                <w:lang w:val="en-US"/>
              </w:rPr>
              <w:t>1 = Resolved</w:t>
            </w:r>
          </w:p>
          <w:p w14:paraId="3D75BD82" w14:textId="77777777" w:rsidR="00FB544E" w:rsidRPr="00A8259A" w:rsidRDefault="00FB544E" w:rsidP="008E59D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8259A">
              <w:rPr>
                <w:rFonts w:ascii="Arial" w:hAnsi="Arial" w:cs="Arial"/>
                <w:sz w:val="16"/>
                <w:szCs w:val="16"/>
                <w:lang w:val="en-US"/>
              </w:rPr>
              <w:t>2 = Recovering</w:t>
            </w:r>
          </w:p>
          <w:p w14:paraId="68F3F3E0" w14:textId="77777777" w:rsidR="00FB544E" w:rsidRPr="00A8259A" w:rsidRDefault="00FB544E" w:rsidP="008E59D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8259A">
              <w:rPr>
                <w:rFonts w:ascii="Arial" w:hAnsi="Arial" w:cs="Arial"/>
                <w:sz w:val="16"/>
                <w:szCs w:val="16"/>
                <w:lang w:val="en-US"/>
              </w:rPr>
              <w:t>3 = Recovered with symptoms</w:t>
            </w:r>
          </w:p>
          <w:p w14:paraId="71DFB56F" w14:textId="77777777" w:rsidR="00FB544E" w:rsidRPr="00EC7454" w:rsidRDefault="00FB544E" w:rsidP="008E59DB">
            <w:pPr>
              <w:rPr>
                <w:rFonts w:ascii="Arial" w:hAnsi="Arial" w:cs="Arial"/>
                <w:sz w:val="20"/>
                <w:lang w:val="en-US"/>
              </w:rPr>
            </w:pPr>
            <w:r w:rsidRPr="00EC7454">
              <w:rPr>
                <w:rFonts w:ascii="Arial" w:hAnsi="Arial" w:cs="Arial"/>
                <w:sz w:val="16"/>
                <w:szCs w:val="16"/>
                <w:lang w:val="en-US"/>
              </w:rPr>
              <w:t>4 = Unchanged</w:t>
            </w:r>
          </w:p>
          <w:p w14:paraId="2E405418" w14:textId="77777777" w:rsidR="00FB544E" w:rsidRPr="00EC7454" w:rsidRDefault="00FB544E" w:rsidP="008E59D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7454">
              <w:rPr>
                <w:rFonts w:ascii="Arial" w:hAnsi="Arial" w:cs="Arial"/>
                <w:sz w:val="16"/>
                <w:szCs w:val="16"/>
                <w:lang w:val="en-US"/>
              </w:rPr>
              <w:t>5 = Fatal</w:t>
            </w:r>
          </w:p>
          <w:p w14:paraId="74E6DE6E" w14:textId="77777777" w:rsidR="00FB544E" w:rsidRPr="00EC7454" w:rsidRDefault="00FB544E" w:rsidP="008E59DB">
            <w:pPr>
              <w:spacing w:line="276" w:lineRule="auto"/>
              <w:rPr>
                <w:rFonts w:ascii="Arial" w:hAnsi="Arial" w:cs="Arial"/>
                <w:b/>
                <w:sz w:val="20"/>
                <w:lang w:val="en-US"/>
              </w:rPr>
            </w:pPr>
            <w:r w:rsidRPr="00EC7454">
              <w:rPr>
                <w:rFonts w:ascii="Arial" w:hAnsi="Arial" w:cs="Arial"/>
                <w:b/>
                <w:sz w:val="16"/>
                <w:szCs w:val="16"/>
                <w:lang w:val="en-US"/>
              </w:rPr>
              <w:t>Date of resolution:</w:t>
            </w:r>
            <w:r w:rsidRPr="00EC7454">
              <w:rPr>
                <w:rFonts w:ascii="Arial" w:hAnsi="Arial" w:cs="Arial"/>
                <w:b/>
                <w:sz w:val="20"/>
                <w:lang w:val="en-US"/>
              </w:rPr>
              <w:t xml:space="preserve"> |__|__||__|__||__|__|__|__|</w:t>
            </w:r>
          </w:p>
          <w:p w14:paraId="57F00743" w14:textId="77777777" w:rsidR="00FB544E" w:rsidRPr="00EC7454" w:rsidRDefault="00FB544E" w:rsidP="008E59DB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14:paraId="552FE31A" w14:textId="77777777" w:rsidR="00FB544E" w:rsidRPr="00EC7454" w:rsidRDefault="00FB544E" w:rsidP="00FB544E">
      <w:pPr>
        <w:rPr>
          <w:rFonts w:ascii="Arial" w:hAnsi="Arial" w:cs="Arial"/>
          <w:sz w:val="20"/>
          <w:lang w:val="en-US"/>
        </w:rPr>
      </w:pPr>
    </w:p>
    <w:p w14:paraId="29283DA1" w14:textId="77777777" w:rsidR="00584AF4" w:rsidRPr="00EC7454" w:rsidRDefault="00584AF4" w:rsidP="00584AF4">
      <w:pPr>
        <w:rPr>
          <w:rFonts w:ascii="Arial" w:hAnsi="Arial" w:cs="Arial"/>
          <w:sz w:val="20"/>
          <w:lang w:val="en-US"/>
        </w:rPr>
      </w:pPr>
    </w:p>
    <w:p w14:paraId="07D11385" w14:textId="77777777" w:rsidR="00584AF4" w:rsidRPr="0093135C" w:rsidRDefault="00584AF4" w:rsidP="00584AF4">
      <w:pPr>
        <w:rPr>
          <w:rFonts w:ascii="Arial" w:hAnsi="Arial" w:cs="Arial"/>
          <w:b/>
          <w:sz w:val="20"/>
        </w:rPr>
      </w:pPr>
      <w:r w:rsidRPr="0093135C">
        <w:rPr>
          <w:rFonts w:ascii="Arial" w:hAnsi="Arial" w:cs="Arial"/>
          <w:b/>
          <w:sz w:val="20"/>
        </w:rPr>
        <w:t xml:space="preserve">6. REPORTER: </w:t>
      </w: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052"/>
        <w:gridCol w:w="3070"/>
        <w:gridCol w:w="3801"/>
      </w:tblGrid>
      <w:tr w:rsidR="00584AF4" w:rsidRPr="0093135C" w14:paraId="253D2F3C" w14:textId="77777777" w:rsidTr="008E59DB">
        <w:trPr>
          <w:cantSplit/>
          <w:trHeight w:val="344"/>
        </w:trPr>
        <w:tc>
          <w:tcPr>
            <w:tcW w:w="3052" w:type="dxa"/>
            <w:tcBorders>
              <w:top w:val="single" w:sz="12" w:space="0" w:color="auto"/>
            </w:tcBorders>
            <w:vAlign w:val="center"/>
          </w:tcPr>
          <w:p w14:paraId="7AE69A79" w14:textId="77777777" w:rsidR="00584AF4" w:rsidRPr="0093135C" w:rsidRDefault="00584AF4" w:rsidP="008E59DB">
            <w:pPr>
              <w:rPr>
                <w:rFonts w:ascii="Arial" w:hAnsi="Arial" w:cs="Arial"/>
                <w:sz w:val="20"/>
              </w:rPr>
            </w:pPr>
            <w:r w:rsidRPr="0093135C">
              <w:rPr>
                <w:rFonts w:ascii="Arial" w:hAnsi="Arial" w:cs="Arial"/>
                <w:sz w:val="20"/>
              </w:rPr>
              <w:t>Name + Function:</w:t>
            </w:r>
          </w:p>
        </w:tc>
        <w:tc>
          <w:tcPr>
            <w:tcW w:w="3070" w:type="dxa"/>
            <w:tcBorders>
              <w:top w:val="single" w:sz="12" w:space="0" w:color="auto"/>
            </w:tcBorders>
            <w:vAlign w:val="center"/>
          </w:tcPr>
          <w:p w14:paraId="7BC106E5" w14:textId="77777777" w:rsidR="00584AF4" w:rsidRPr="0093135C" w:rsidRDefault="00584AF4" w:rsidP="008E59DB">
            <w:pPr>
              <w:rPr>
                <w:rFonts w:ascii="Arial" w:hAnsi="Arial" w:cs="Arial"/>
                <w:sz w:val="20"/>
              </w:rPr>
            </w:pPr>
            <w:r w:rsidRPr="0093135C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801" w:type="dxa"/>
            <w:tcBorders>
              <w:top w:val="single" w:sz="12" w:space="0" w:color="auto"/>
            </w:tcBorders>
            <w:vAlign w:val="center"/>
          </w:tcPr>
          <w:p w14:paraId="3732719C" w14:textId="77777777" w:rsidR="00584AF4" w:rsidRPr="0093135C" w:rsidRDefault="00584AF4" w:rsidP="008E59DB">
            <w:pPr>
              <w:rPr>
                <w:rFonts w:ascii="Arial" w:hAnsi="Arial" w:cs="Arial"/>
                <w:sz w:val="20"/>
              </w:rPr>
            </w:pPr>
            <w:r w:rsidRPr="0093135C">
              <w:rPr>
                <w:rFonts w:ascii="Arial" w:hAnsi="Arial" w:cs="Arial"/>
                <w:sz w:val="20"/>
              </w:rPr>
              <w:t>Telephone or pager:</w:t>
            </w:r>
          </w:p>
        </w:tc>
      </w:tr>
      <w:tr w:rsidR="00584AF4" w:rsidRPr="0093135C" w14:paraId="4570D218" w14:textId="77777777" w:rsidTr="008E59DB">
        <w:trPr>
          <w:cantSplit/>
          <w:trHeight w:val="480"/>
        </w:trPr>
        <w:tc>
          <w:tcPr>
            <w:tcW w:w="3052" w:type="dxa"/>
            <w:tcBorders>
              <w:bottom w:val="single" w:sz="12" w:space="0" w:color="auto"/>
            </w:tcBorders>
            <w:vAlign w:val="center"/>
          </w:tcPr>
          <w:p w14:paraId="3749E82A" w14:textId="77777777" w:rsidR="00584AF4" w:rsidRPr="0093135C" w:rsidRDefault="00584AF4" w:rsidP="008E59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70" w:type="dxa"/>
            <w:tcBorders>
              <w:bottom w:val="single" w:sz="12" w:space="0" w:color="auto"/>
            </w:tcBorders>
            <w:vAlign w:val="center"/>
          </w:tcPr>
          <w:p w14:paraId="295C6528" w14:textId="77777777" w:rsidR="00584AF4" w:rsidRPr="0093135C" w:rsidRDefault="00584AF4" w:rsidP="008E59D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01" w:type="dxa"/>
            <w:tcBorders>
              <w:bottom w:val="single" w:sz="12" w:space="0" w:color="auto"/>
            </w:tcBorders>
            <w:vAlign w:val="center"/>
          </w:tcPr>
          <w:p w14:paraId="58A17776" w14:textId="77777777" w:rsidR="00584AF4" w:rsidRPr="0093135C" w:rsidRDefault="00584AF4" w:rsidP="008E59D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438AF99" w14:textId="77777777" w:rsidR="00584AF4" w:rsidRPr="0093135C" w:rsidRDefault="00584AF4" w:rsidP="00584AF4">
      <w:pPr>
        <w:rPr>
          <w:rFonts w:ascii="Arial" w:hAnsi="Arial" w:cs="Arial"/>
          <w:b/>
          <w:bCs/>
          <w:sz w:val="20"/>
        </w:rPr>
      </w:pPr>
    </w:p>
    <w:p w14:paraId="5DB541FE" w14:textId="77777777" w:rsidR="00584AF4" w:rsidRDefault="00584AF4" w:rsidP="00584AF4">
      <w:pPr>
        <w:rPr>
          <w:rFonts w:ascii="Arial" w:hAnsi="Arial" w:cs="Arial"/>
          <w:b/>
          <w:bCs/>
          <w:sz w:val="20"/>
          <w:lang w:val="en-US"/>
        </w:rPr>
      </w:pPr>
    </w:p>
    <w:p w14:paraId="0DB19D12" w14:textId="77777777" w:rsidR="00584AF4" w:rsidRPr="00EC7454" w:rsidRDefault="00584AF4" w:rsidP="00584AF4">
      <w:pPr>
        <w:rPr>
          <w:rFonts w:ascii="Arial" w:hAnsi="Arial" w:cs="Arial"/>
          <w:b/>
          <w:bCs/>
          <w:sz w:val="20"/>
          <w:lang w:val="en-US"/>
        </w:rPr>
      </w:pPr>
      <w:r w:rsidRPr="00EC7454">
        <w:rPr>
          <w:rFonts w:ascii="Arial" w:hAnsi="Arial" w:cs="Arial"/>
          <w:b/>
          <w:bCs/>
          <w:sz w:val="20"/>
          <w:lang w:val="en-US"/>
        </w:rPr>
        <w:t xml:space="preserve">Date Initial report: </w:t>
      </w:r>
      <w:r w:rsidRPr="00EC7454"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 w:rsidRPr="009F0A28">
        <w:rPr>
          <w:rFonts w:ascii="Arial" w:hAnsi="Arial" w:cs="Arial"/>
          <w:b/>
          <w:sz w:val="20"/>
          <w:lang w:val="en-US"/>
        </w:rPr>
        <w:t>|__|__||__|__||__|__|__|__|</w:t>
      </w:r>
      <w:r w:rsidRPr="00EC7454">
        <w:rPr>
          <w:rFonts w:ascii="Arial" w:hAnsi="Arial" w:cs="Arial"/>
          <w:b/>
          <w:bCs/>
          <w:sz w:val="20"/>
          <w:lang w:val="en-US"/>
        </w:rPr>
        <w:tab/>
        <w:t xml:space="preserve">Signature </w:t>
      </w:r>
      <w:r>
        <w:rPr>
          <w:rFonts w:ascii="Arial" w:hAnsi="Arial" w:cs="Arial"/>
          <w:b/>
          <w:bCs/>
          <w:sz w:val="20"/>
          <w:lang w:val="en-US"/>
        </w:rPr>
        <w:t>reporter</w:t>
      </w:r>
      <w:r w:rsidRPr="00EC7454">
        <w:rPr>
          <w:rFonts w:ascii="Arial" w:hAnsi="Arial" w:cs="Arial"/>
          <w:b/>
          <w:bCs/>
          <w:sz w:val="20"/>
          <w:lang w:val="en-US"/>
        </w:rPr>
        <w:t>:</w:t>
      </w:r>
      <w:r>
        <w:rPr>
          <w:rFonts w:ascii="Arial" w:hAnsi="Arial" w:cs="Arial"/>
          <w:b/>
          <w:bCs/>
          <w:sz w:val="20"/>
          <w:lang w:val="en-US"/>
        </w:rPr>
        <w:tab/>
      </w:r>
      <w:r w:rsidRPr="00EC7454">
        <w:rPr>
          <w:rFonts w:ascii="Arial" w:hAnsi="Arial" w:cs="Arial"/>
          <w:b/>
          <w:bCs/>
          <w:sz w:val="20"/>
          <w:lang w:val="en-US"/>
        </w:rPr>
        <w:t>………………..………</w:t>
      </w:r>
    </w:p>
    <w:p w14:paraId="71E36F50" w14:textId="77777777" w:rsidR="00584AF4" w:rsidRPr="00EC7454" w:rsidRDefault="00584AF4" w:rsidP="00584AF4">
      <w:pPr>
        <w:rPr>
          <w:rFonts w:ascii="Arial" w:hAnsi="Arial" w:cs="Arial"/>
          <w:b/>
          <w:bCs/>
          <w:sz w:val="20"/>
          <w:lang w:val="en-US"/>
        </w:rPr>
      </w:pPr>
    </w:p>
    <w:p w14:paraId="3D323D9C" w14:textId="77777777" w:rsidR="00584AF4" w:rsidRPr="00EC7454" w:rsidRDefault="00584AF4" w:rsidP="00584AF4">
      <w:pPr>
        <w:rPr>
          <w:rFonts w:ascii="Arial" w:hAnsi="Arial" w:cs="Arial"/>
          <w:b/>
          <w:bCs/>
          <w:sz w:val="20"/>
          <w:lang w:val="en-US"/>
        </w:rPr>
      </w:pPr>
    </w:p>
    <w:p w14:paraId="4B7252BA" w14:textId="77777777" w:rsidR="00584AF4" w:rsidRPr="00EC7454" w:rsidRDefault="00584AF4" w:rsidP="00584AF4">
      <w:pPr>
        <w:rPr>
          <w:rFonts w:ascii="Arial" w:hAnsi="Arial" w:cs="Arial"/>
          <w:b/>
          <w:bCs/>
          <w:sz w:val="20"/>
          <w:lang w:val="en-US"/>
        </w:rPr>
      </w:pPr>
      <w:r w:rsidRPr="00EC7454">
        <w:rPr>
          <w:rFonts w:ascii="Arial" w:hAnsi="Arial" w:cs="Arial"/>
          <w:b/>
          <w:bCs/>
          <w:sz w:val="20"/>
          <w:lang w:val="en-US"/>
        </w:rPr>
        <w:t>Date Follow up</w:t>
      </w:r>
      <w:r w:rsidRPr="009F0A28">
        <w:rPr>
          <w:rFonts w:ascii="Arial" w:hAnsi="Arial" w:cs="Arial"/>
          <w:b/>
          <w:bCs/>
          <w:sz w:val="20"/>
          <w:lang w:val="en-US"/>
        </w:rPr>
        <w:t xml:space="preserve"> report</w:t>
      </w:r>
      <w:r w:rsidRPr="00EC7454">
        <w:rPr>
          <w:rFonts w:ascii="Arial" w:hAnsi="Arial" w:cs="Arial"/>
          <w:b/>
          <w:bCs/>
          <w:sz w:val="20"/>
          <w:lang w:val="en-US"/>
        </w:rPr>
        <w:t>:</w:t>
      </w:r>
      <w:r>
        <w:rPr>
          <w:rFonts w:ascii="Arial" w:hAnsi="Arial" w:cs="Arial"/>
          <w:b/>
          <w:bCs/>
          <w:sz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lang w:val="en-US"/>
        </w:rPr>
        <w:tab/>
      </w:r>
      <w:r w:rsidRPr="009F0A28">
        <w:rPr>
          <w:rFonts w:ascii="Arial" w:hAnsi="Arial" w:cs="Arial"/>
          <w:b/>
          <w:sz w:val="20"/>
          <w:lang w:val="en-US"/>
        </w:rPr>
        <w:t>|__|__||__|__||__|__|__|__|</w:t>
      </w:r>
      <w:r w:rsidRPr="00EC7454">
        <w:rPr>
          <w:rFonts w:ascii="Arial" w:hAnsi="Arial" w:cs="Arial"/>
          <w:b/>
          <w:bCs/>
          <w:sz w:val="20"/>
          <w:lang w:val="en-US"/>
        </w:rPr>
        <w:tab/>
        <w:t xml:space="preserve">Signature </w:t>
      </w:r>
      <w:r>
        <w:rPr>
          <w:rFonts w:ascii="Arial" w:hAnsi="Arial" w:cs="Arial"/>
          <w:b/>
          <w:bCs/>
          <w:sz w:val="20"/>
          <w:lang w:val="en-US"/>
        </w:rPr>
        <w:t>reporte</w:t>
      </w:r>
      <w:r w:rsidRPr="00EC7454">
        <w:rPr>
          <w:rFonts w:ascii="Arial" w:hAnsi="Arial" w:cs="Arial"/>
          <w:b/>
          <w:bCs/>
          <w:sz w:val="20"/>
          <w:lang w:val="en-US"/>
        </w:rPr>
        <w:t>r:</w:t>
      </w:r>
      <w:r>
        <w:rPr>
          <w:rFonts w:ascii="Arial" w:hAnsi="Arial" w:cs="Arial"/>
          <w:b/>
          <w:bCs/>
          <w:sz w:val="20"/>
          <w:lang w:val="en-US"/>
        </w:rPr>
        <w:tab/>
      </w:r>
      <w:r w:rsidRPr="00EC7454">
        <w:rPr>
          <w:rFonts w:ascii="Arial" w:hAnsi="Arial" w:cs="Arial"/>
          <w:b/>
          <w:bCs/>
          <w:sz w:val="20"/>
          <w:lang w:val="en-US"/>
        </w:rPr>
        <w:t>………………..………</w:t>
      </w:r>
    </w:p>
    <w:p w14:paraId="7BDC873A" w14:textId="77777777" w:rsidR="00584AF4" w:rsidRPr="00EC7454" w:rsidRDefault="00584AF4" w:rsidP="00584AF4">
      <w:pPr>
        <w:rPr>
          <w:rFonts w:ascii="Arial" w:hAnsi="Arial" w:cs="Arial"/>
          <w:b/>
          <w:bCs/>
          <w:sz w:val="20"/>
          <w:lang w:val="en-US"/>
        </w:rPr>
      </w:pPr>
    </w:p>
    <w:p w14:paraId="563CBE38" w14:textId="77777777" w:rsidR="00584AF4" w:rsidRDefault="00584AF4" w:rsidP="00584AF4">
      <w:pPr>
        <w:rPr>
          <w:rFonts w:ascii="Arial" w:hAnsi="Arial" w:cs="Arial"/>
          <w:b/>
          <w:bCs/>
          <w:sz w:val="20"/>
          <w:lang w:val="en-US"/>
        </w:rPr>
      </w:pPr>
    </w:p>
    <w:p w14:paraId="735A57D0" w14:textId="77777777" w:rsidR="003523A8" w:rsidRPr="00EC7454" w:rsidRDefault="00584AF4" w:rsidP="008547BF">
      <w:pPr>
        <w:rPr>
          <w:lang w:val="en-US"/>
        </w:rPr>
      </w:pPr>
      <w:r w:rsidRPr="00EC7454">
        <w:rPr>
          <w:rFonts w:ascii="Arial" w:hAnsi="Arial" w:cs="Arial"/>
          <w:b/>
          <w:bCs/>
          <w:sz w:val="20"/>
          <w:lang w:val="en-US"/>
        </w:rPr>
        <w:t>Date Final</w:t>
      </w:r>
      <w:r w:rsidRPr="009F0A28">
        <w:rPr>
          <w:rFonts w:ascii="Arial" w:hAnsi="Arial" w:cs="Arial"/>
          <w:b/>
          <w:bCs/>
          <w:sz w:val="20"/>
          <w:lang w:val="en-US"/>
        </w:rPr>
        <w:t xml:space="preserve"> report</w:t>
      </w:r>
      <w:r w:rsidRPr="00EC7454">
        <w:rPr>
          <w:rFonts w:ascii="Arial" w:hAnsi="Arial" w:cs="Arial"/>
          <w:b/>
          <w:bCs/>
          <w:sz w:val="20"/>
          <w:lang w:val="en-US"/>
        </w:rPr>
        <w:t>:</w:t>
      </w:r>
      <w:r>
        <w:rPr>
          <w:rFonts w:ascii="Arial" w:hAnsi="Arial" w:cs="Arial"/>
          <w:b/>
          <w:bCs/>
          <w:sz w:val="20"/>
          <w:lang w:val="en-US"/>
        </w:rPr>
        <w:tab/>
      </w:r>
      <w:r>
        <w:rPr>
          <w:rFonts w:ascii="Arial" w:hAnsi="Arial" w:cs="Arial"/>
          <w:b/>
          <w:bCs/>
          <w:sz w:val="20"/>
          <w:lang w:val="en-US"/>
        </w:rPr>
        <w:tab/>
      </w:r>
      <w:r w:rsidRPr="009F0A28">
        <w:rPr>
          <w:rFonts w:ascii="Arial" w:hAnsi="Arial" w:cs="Arial"/>
          <w:b/>
          <w:sz w:val="20"/>
          <w:lang w:val="en-US"/>
        </w:rPr>
        <w:t>|__|__||__|__||__|__|__|__|</w:t>
      </w:r>
      <w:r w:rsidRPr="00EC7454">
        <w:rPr>
          <w:rFonts w:ascii="Arial" w:hAnsi="Arial" w:cs="Arial"/>
          <w:b/>
          <w:bCs/>
          <w:sz w:val="20"/>
          <w:lang w:val="en-US"/>
        </w:rPr>
        <w:tab/>
        <w:t>Signature investigator:………………..………</w:t>
      </w:r>
    </w:p>
    <w:sectPr w:rsidR="003523A8" w:rsidRPr="00EC7454" w:rsidSect="00913D06">
      <w:headerReference w:type="default" r:id="rId9"/>
      <w:footerReference w:type="default" r:id="rId10"/>
      <w:pgSz w:w="11906" w:h="16838" w:code="9"/>
      <w:pgMar w:top="142" w:right="567" w:bottom="284" w:left="1134" w:header="137" w:footer="737" w:gutter="0"/>
      <w:paperSrc w:first="259" w:other="259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2594E" w14:textId="77777777" w:rsidR="00E20DE9" w:rsidRDefault="00E20DE9">
      <w:r>
        <w:separator/>
      </w:r>
    </w:p>
  </w:endnote>
  <w:endnote w:type="continuationSeparator" w:id="0">
    <w:p w14:paraId="2D5EDDD0" w14:textId="77777777" w:rsidR="00E20DE9" w:rsidRDefault="00E2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98626" w14:textId="77777777" w:rsidR="00F265D2" w:rsidRPr="00FB544E" w:rsidRDefault="00FB544E" w:rsidP="00F265D2">
    <w:pPr>
      <w:pStyle w:val="Voettekst"/>
      <w:tabs>
        <w:tab w:val="left" w:pos="5220"/>
        <w:tab w:val="right" w:pos="9923"/>
      </w:tabs>
      <w:rPr>
        <w:color w:val="BFBFBF" w:themeColor="background1" w:themeShade="BF"/>
      </w:rPr>
    </w:pPr>
    <w:r w:rsidRPr="00FB544E">
      <w:rPr>
        <w:color w:val="BFBFBF" w:themeColor="background1" w:themeShade="BF"/>
      </w:rPr>
      <w:t xml:space="preserve">Sjabloon SAE formulier </w:t>
    </w:r>
    <w:r w:rsidR="002A5FFE" w:rsidRPr="00FB544E">
      <w:rPr>
        <w:color w:val="BFBFBF" w:themeColor="background1" w:themeShade="BF"/>
      </w:rPr>
      <w:t>-</w:t>
    </w:r>
    <w:r w:rsidR="00E52C5F">
      <w:rPr>
        <w:color w:val="BFBFBF" w:themeColor="background1" w:themeShade="BF"/>
      </w:rPr>
      <w:t>definitief</w:t>
    </w:r>
    <w:r w:rsidR="002A5FFE" w:rsidRPr="00FB544E">
      <w:rPr>
        <w:color w:val="BFBFBF" w:themeColor="background1" w:themeShade="BF"/>
      </w:rPr>
      <w:t>-</w:t>
    </w:r>
    <w:r w:rsidRPr="00FB544E">
      <w:rPr>
        <w:color w:val="BFBFBF" w:themeColor="background1" w:themeShade="BF"/>
      </w:rPr>
      <w:t xml:space="preserve"> </w:t>
    </w:r>
    <w:r w:rsidR="00E52C5F">
      <w:rPr>
        <w:color w:val="BFBFBF" w:themeColor="background1" w:themeShade="BF"/>
      </w:rPr>
      <w:t xml:space="preserve">23 januari  </w:t>
    </w:r>
    <w:r w:rsidRPr="00FB544E">
      <w:rPr>
        <w:color w:val="BFBFBF" w:themeColor="background1" w:themeShade="BF"/>
      </w:rPr>
      <w:t>201</w:t>
    </w:r>
    <w:r w:rsidR="00E52C5F">
      <w:rPr>
        <w:color w:val="BFBFBF" w:themeColor="background1" w:themeShade="BF"/>
      </w:rPr>
      <w:t>4</w:t>
    </w:r>
    <w:r w:rsidR="002A5FFE" w:rsidRPr="00FB544E">
      <w:rPr>
        <w:color w:val="BFBFBF" w:themeColor="background1" w:themeShade="BF"/>
      </w:rPr>
      <w:tab/>
    </w:r>
    <w:r w:rsidR="002A5FFE" w:rsidRPr="00FB544E">
      <w:rPr>
        <w:color w:val="BFBFBF" w:themeColor="background1" w:themeShade="BF"/>
      </w:rPr>
      <w:tab/>
    </w:r>
    <w:r w:rsidR="00EC7454">
      <w:rPr>
        <w:color w:val="BFBFBF" w:themeColor="background1" w:themeShade="BF"/>
      </w:rPr>
      <w:fldChar w:fldCharType="begin"/>
    </w:r>
    <w:r w:rsidR="00EC7454">
      <w:rPr>
        <w:color w:val="BFBFBF" w:themeColor="background1" w:themeShade="BF"/>
      </w:rPr>
      <w:instrText xml:space="preserve"> PAGE   \* MERGEFORMAT </w:instrText>
    </w:r>
    <w:r w:rsidR="00EC7454">
      <w:rPr>
        <w:color w:val="BFBFBF" w:themeColor="background1" w:themeShade="BF"/>
      </w:rPr>
      <w:fldChar w:fldCharType="separate"/>
    </w:r>
    <w:r w:rsidR="0002785A">
      <w:rPr>
        <w:noProof/>
        <w:color w:val="BFBFBF" w:themeColor="background1" w:themeShade="BF"/>
      </w:rPr>
      <w:t>2</w:t>
    </w:r>
    <w:r w:rsidR="00EC7454">
      <w:rPr>
        <w:color w:val="BFBFBF" w:themeColor="background1" w:themeShade="BF"/>
      </w:rPr>
      <w:fldChar w:fldCharType="end"/>
    </w:r>
    <w:r w:rsidR="00EC7454">
      <w:rPr>
        <w:color w:val="BFBFBF" w:themeColor="background1" w:themeShade="BF"/>
      </w:rPr>
      <w:t>/</w:t>
    </w:r>
    <w:r w:rsidR="00EC7454">
      <w:rPr>
        <w:color w:val="BFBFBF" w:themeColor="background1" w:themeShade="BF"/>
      </w:rPr>
      <w:fldChar w:fldCharType="begin"/>
    </w:r>
    <w:r w:rsidR="00EC7454">
      <w:rPr>
        <w:color w:val="BFBFBF" w:themeColor="background1" w:themeShade="BF"/>
      </w:rPr>
      <w:instrText xml:space="preserve"> SECTIONPAGES   \* MERGEFORMAT </w:instrText>
    </w:r>
    <w:r w:rsidR="00EC7454">
      <w:rPr>
        <w:color w:val="BFBFBF" w:themeColor="background1" w:themeShade="BF"/>
      </w:rPr>
      <w:fldChar w:fldCharType="separate"/>
    </w:r>
    <w:r w:rsidR="0002785A">
      <w:rPr>
        <w:noProof/>
        <w:color w:val="BFBFBF" w:themeColor="background1" w:themeShade="BF"/>
      </w:rPr>
      <w:t>2</w:t>
    </w:r>
    <w:r w:rsidR="00EC7454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C47BE" w14:textId="77777777" w:rsidR="00E20DE9" w:rsidRDefault="00E20DE9">
      <w:r>
        <w:separator/>
      </w:r>
    </w:p>
  </w:footnote>
  <w:footnote w:type="continuationSeparator" w:id="0">
    <w:p w14:paraId="341E22EB" w14:textId="77777777" w:rsidR="00E20DE9" w:rsidRDefault="00E20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23E1F" w14:textId="77777777" w:rsidR="008547BF" w:rsidRDefault="008547BF" w:rsidP="00584AF4">
    <w:pPr>
      <w:tabs>
        <w:tab w:val="center" w:pos="5103"/>
      </w:tabs>
      <w:spacing w:line="360" w:lineRule="auto"/>
      <w:rPr>
        <w:rFonts w:ascii="Arial" w:hAnsi="Arial" w:cs="Arial"/>
        <w:b/>
        <w:sz w:val="28"/>
        <w:lang w:val="en-GB"/>
      </w:rPr>
    </w:pPr>
    <w:r>
      <w:rPr>
        <w:rFonts w:cs="Arial"/>
        <w:b/>
        <w:noProof/>
        <w:lang w:val="nl-NL"/>
      </w:rPr>
      <w:drawing>
        <wp:anchor distT="0" distB="0" distL="114300" distR="114300" simplePos="0" relativeHeight="251663360" behindDoc="1" locked="0" layoutInCell="1" allowOverlap="1" wp14:anchorId="09F5688E" wp14:editId="26B8D280">
          <wp:simplePos x="0" y="0"/>
          <wp:positionH relativeFrom="page">
            <wp:posOffset>6334125</wp:posOffset>
          </wp:positionH>
          <wp:positionV relativeFrom="paragraph">
            <wp:posOffset>262890</wp:posOffset>
          </wp:positionV>
          <wp:extent cx="1211822" cy="590550"/>
          <wp:effectExtent l="0" t="0" r="762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N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822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789D">
      <w:rPr>
        <w:rFonts w:asciiTheme="minorHAnsi" w:hAnsiTheme="minorHAnsi" w:cs="Arial"/>
        <w:b/>
        <w:noProof/>
        <w:szCs w:val="22"/>
        <w:lang w:val="nl-NL"/>
      </w:rPr>
      <w:drawing>
        <wp:anchor distT="0" distB="0" distL="114300" distR="114300" simplePos="0" relativeHeight="251661312" behindDoc="1" locked="0" layoutInCell="1" allowOverlap="1" wp14:anchorId="1B7033D9" wp14:editId="3A81B9EA">
          <wp:simplePos x="0" y="0"/>
          <wp:positionH relativeFrom="margin">
            <wp:posOffset>0</wp:posOffset>
          </wp:positionH>
          <wp:positionV relativeFrom="paragraph">
            <wp:posOffset>304800</wp:posOffset>
          </wp:positionV>
          <wp:extent cx="581025" cy="561975"/>
          <wp:effectExtent l="0" t="0" r="9525" b="9525"/>
          <wp:wrapThrough wrapText="bothSides">
            <wp:wrapPolygon edited="0">
              <wp:start x="0" y="0"/>
              <wp:lineTo x="0" y="21234"/>
              <wp:lineTo x="21246" y="21234"/>
              <wp:lineTo x="21246" y="0"/>
              <wp:lineTo x="0" y="0"/>
            </wp:wrapPolygon>
          </wp:wrapThrough>
          <wp:docPr id="18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11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197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862A44" w14:textId="77777777" w:rsidR="00584AF4" w:rsidRPr="002A5FFE" w:rsidRDefault="00584AF4" w:rsidP="00584AF4">
    <w:pPr>
      <w:tabs>
        <w:tab w:val="center" w:pos="5103"/>
      </w:tabs>
      <w:spacing w:line="360" w:lineRule="auto"/>
      <w:rPr>
        <w:rFonts w:ascii="Arial" w:hAnsi="Arial" w:cs="Arial"/>
        <w:b/>
        <w:sz w:val="24"/>
        <w:szCs w:val="24"/>
        <w:lang w:val="en-US"/>
      </w:rPr>
    </w:pPr>
    <w:r w:rsidRPr="002A5FFE">
      <w:rPr>
        <w:rFonts w:ascii="Arial" w:hAnsi="Arial" w:cs="Arial"/>
        <w:b/>
        <w:sz w:val="28"/>
        <w:lang w:val="en-GB"/>
      </w:rPr>
      <w:tab/>
    </w:r>
    <w:r w:rsidR="005E6DF5">
      <w:rPr>
        <w:rFonts w:ascii="Arial" w:hAnsi="Arial" w:cs="Arial"/>
        <w:b/>
        <w:sz w:val="28"/>
        <w:lang w:val="en-GB"/>
      </w:rPr>
      <w:t>COLOR III</w:t>
    </w:r>
    <w:r w:rsidRPr="002A5FFE">
      <w:rPr>
        <w:rFonts w:ascii="Arial" w:hAnsi="Arial" w:cs="Arial"/>
        <w:b/>
        <w:sz w:val="28"/>
        <w:lang w:val="en-GB"/>
      </w:rPr>
      <w:tab/>
    </w:r>
    <w:r w:rsidRPr="002A5FFE">
      <w:rPr>
        <w:rFonts w:ascii="Arial" w:hAnsi="Arial" w:cs="Arial"/>
        <w:b/>
        <w:sz w:val="28"/>
        <w:lang w:val="en-GB"/>
      </w:rPr>
      <w:tab/>
    </w:r>
    <w:r w:rsidR="00913D06">
      <w:rPr>
        <w:rFonts w:ascii="Arial" w:hAnsi="Arial" w:cs="Arial"/>
        <w:b/>
        <w:sz w:val="28"/>
        <w:lang w:val="en-GB"/>
      </w:rPr>
      <w:tab/>
    </w:r>
    <w:r w:rsidRPr="002A5FFE">
      <w:rPr>
        <w:rFonts w:ascii="Arial" w:hAnsi="Arial" w:cs="Arial"/>
        <w:b/>
        <w:sz w:val="28"/>
        <w:lang w:val="en-GB"/>
      </w:rPr>
      <w:tab/>
    </w:r>
  </w:p>
  <w:p w14:paraId="4710480C" w14:textId="1BAF33FA" w:rsidR="008547BF" w:rsidRPr="008547BF" w:rsidRDefault="008547BF" w:rsidP="00584AF4">
    <w:pPr>
      <w:pStyle w:val="Koptekst"/>
      <w:tabs>
        <w:tab w:val="center" w:pos="5103"/>
        <w:tab w:val="right" w:pos="9356"/>
      </w:tabs>
      <w:spacing w:line="360" w:lineRule="auto"/>
      <w:rPr>
        <w:rFonts w:cs="Arial"/>
        <w:sz w:val="20"/>
        <w:szCs w:val="20"/>
        <w:lang w:val="en-US"/>
      </w:rPr>
    </w:pPr>
    <w:r>
      <w:rPr>
        <w:rFonts w:cs="Arial"/>
        <w:lang w:val="en-US"/>
      </w:rPr>
      <w:t xml:space="preserve">                    </w:t>
    </w:r>
  </w:p>
  <w:p w14:paraId="56A8C9ED" w14:textId="77777777" w:rsidR="00F265D2" w:rsidRPr="008547BF" w:rsidRDefault="008547BF" w:rsidP="00584AF4">
    <w:pPr>
      <w:pStyle w:val="Koptekst"/>
      <w:tabs>
        <w:tab w:val="center" w:pos="5103"/>
        <w:tab w:val="right" w:pos="9356"/>
      </w:tabs>
      <w:spacing w:line="360" w:lineRule="auto"/>
      <w:rPr>
        <w:rFonts w:cs="Arial"/>
        <w:lang w:val="en-US"/>
      </w:rPr>
    </w:pPr>
    <w:r w:rsidRPr="00584AF4">
      <w:rPr>
        <w:rFonts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614AF" wp14:editId="53144CC6">
              <wp:simplePos x="0" y="0"/>
              <wp:positionH relativeFrom="column">
                <wp:posOffset>-96520</wp:posOffset>
              </wp:positionH>
              <wp:positionV relativeFrom="paragraph">
                <wp:posOffset>334645</wp:posOffset>
              </wp:positionV>
              <wp:extent cx="6400800" cy="0"/>
              <wp:effectExtent l="13335" t="9525" r="5715" b="9525"/>
              <wp:wrapNone/>
              <wp:docPr id="3" name="Rechte verbindingslij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50311179" id="Rechte_x0020_verbindingslijn_x0020_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26.35pt" to="496.4pt,2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"/>
          </w:pict>
        </mc:Fallback>
      </mc:AlternateContent>
    </w:r>
    <w:r w:rsidR="00584AF4" w:rsidRPr="008547BF">
      <w:rPr>
        <w:rFonts w:cs="Arial"/>
        <w:b/>
        <w:sz w:val="40"/>
        <w:szCs w:val="40"/>
        <w:lang w:val="en-US"/>
      </w:rPr>
      <w:t>SERIOUS ADVERSE EVENT FORM</w:t>
    </w:r>
    <w:r w:rsidR="00584AF4" w:rsidRPr="008547BF">
      <w:rPr>
        <w:rFonts w:cs="Arial"/>
        <w:sz w:val="40"/>
        <w:szCs w:val="40"/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440"/>
    <w:multiLevelType w:val="multilevel"/>
    <w:tmpl w:val="8AC41F9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">
    <w:nsid w:val="142F0071"/>
    <w:multiLevelType w:val="multilevel"/>
    <w:tmpl w:val="05E44D34"/>
    <w:styleLink w:val="LijstopsommingletterIKNL"/>
    <w:lvl w:ilvl="0">
      <w:start w:val="1"/>
      <w:numFmt w:val="lowerLetter"/>
      <w:pStyle w:val="Lijstopsommingletter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440D59"/>
    <w:multiLevelType w:val="multilevel"/>
    <w:tmpl w:val="64A22F9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4556A4F"/>
    <w:multiLevelType w:val="multilevel"/>
    <w:tmpl w:val="EA78BDDC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54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5A245D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5C6385C"/>
    <w:multiLevelType w:val="multilevel"/>
    <w:tmpl w:val="36A82084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7">
    <w:nsid w:val="3843328D"/>
    <w:multiLevelType w:val="multilevel"/>
    <w:tmpl w:val="F2509C8E"/>
    <w:styleLink w:val="LijstopsommingtekenIKNL"/>
    <w:lvl w:ilvl="0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8">
    <w:nsid w:val="38815E78"/>
    <w:multiLevelType w:val="hybridMultilevel"/>
    <w:tmpl w:val="81783666"/>
    <w:lvl w:ilvl="0" w:tplc="953A78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566481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2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533D02B8"/>
    <w:multiLevelType w:val="multilevel"/>
    <w:tmpl w:val="D05291F0"/>
    <w:lvl w:ilvl="0">
      <w:start w:val="1"/>
      <w:numFmt w:val="lowerLetter"/>
      <w:lvlText w:val="%1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93"/>
        </w:tabs>
        <w:ind w:left="793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34"/>
        </w:tabs>
        <w:ind w:left="1134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4"/>
        </w:tabs>
        <w:ind w:left="2494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35"/>
        </w:tabs>
        <w:ind w:left="2835" w:hanging="341"/>
      </w:pPr>
      <w:rPr>
        <w:rFonts w:hint="default"/>
      </w:rPr>
    </w:lvl>
  </w:abstractNum>
  <w:abstractNum w:abstractNumId="14">
    <w:nsid w:val="570A5E41"/>
    <w:multiLevelType w:val="multilevel"/>
    <w:tmpl w:val="DE70F96C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5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58CF588B"/>
    <w:multiLevelType w:val="hybridMultilevel"/>
    <w:tmpl w:val="30FEDD02"/>
    <w:lvl w:ilvl="0" w:tplc="5D86329A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584179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C06B8A"/>
    <w:multiLevelType w:val="multilevel"/>
    <w:tmpl w:val="8612FD5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DF140B1"/>
    <w:multiLevelType w:val="hybridMultilevel"/>
    <w:tmpl w:val="026079BA"/>
    <w:lvl w:ilvl="0" w:tplc="CD1C51F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1">
    <w:nsid w:val="67156886"/>
    <w:multiLevelType w:val="hybridMultilevel"/>
    <w:tmpl w:val="45B488F6"/>
    <w:lvl w:ilvl="0" w:tplc="A0EE492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1A4740"/>
    <w:multiLevelType w:val="multilevel"/>
    <w:tmpl w:val="54C0DCF6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17E4F36"/>
    <w:multiLevelType w:val="multilevel"/>
    <w:tmpl w:val="C35665F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4">
    <w:nsid w:val="730E2C7A"/>
    <w:multiLevelType w:val="multilevel"/>
    <w:tmpl w:val="AB2A177A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53243FD"/>
    <w:multiLevelType w:val="multilevel"/>
    <w:tmpl w:val="2F067AA8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num w:numId="1">
    <w:abstractNumId w:val="8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2"/>
  </w:num>
  <w:num w:numId="4">
    <w:abstractNumId w:val="11"/>
  </w:num>
  <w:num w:numId="5">
    <w:abstractNumId w:val="23"/>
  </w:num>
  <w:num w:numId="6">
    <w:abstractNumId w:val="15"/>
  </w:num>
  <w:num w:numId="7">
    <w:abstractNumId w:val="2"/>
  </w:num>
  <w:num w:numId="8">
    <w:abstractNumId w:val="10"/>
  </w:num>
  <w:num w:numId="9">
    <w:abstractNumId w:val="7"/>
  </w:num>
  <w:num w:numId="10">
    <w:abstractNumId w:val="21"/>
  </w:num>
  <w:num w:numId="11">
    <w:abstractNumId w:val="16"/>
  </w:num>
  <w:num w:numId="12">
    <w:abstractNumId w:val="19"/>
  </w:num>
  <w:num w:numId="13">
    <w:abstractNumId w:val="20"/>
  </w:num>
  <w:num w:numId="14">
    <w:abstractNumId w:val="8"/>
  </w:num>
  <w:num w:numId="15">
    <w:abstractNumId w:val="13"/>
  </w:num>
  <w:num w:numId="16">
    <w:abstractNumId w:val="5"/>
  </w:num>
  <w:num w:numId="17">
    <w:abstractNumId w:val="0"/>
  </w:num>
  <w:num w:numId="18">
    <w:abstractNumId w:val="4"/>
  </w:num>
  <w:num w:numId="19">
    <w:abstractNumId w:val="22"/>
  </w:num>
  <w:num w:numId="20">
    <w:abstractNumId w:val="3"/>
  </w:num>
  <w:num w:numId="21">
    <w:abstractNumId w:val="18"/>
  </w:num>
  <w:num w:numId="22">
    <w:abstractNumId w:val="25"/>
  </w:num>
  <w:num w:numId="23">
    <w:abstractNumId w:val="17"/>
  </w:num>
  <w:num w:numId="24">
    <w:abstractNumId w:val="9"/>
  </w:num>
  <w:num w:numId="25">
    <w:abstractNumId w:val="14"/>
  </w:num>
  <w:num w:numId="26">
    <w:abstractNumId w:val="6"/>
  </w:num>
  <w:num w:numId="27">
    <w:abstractNumId w:val="24"/>
  </w:num>
  <w:num w:numId="28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characterSpacingControl w:val="doNotCompress"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F5"/>
    <w:rsid w:val="00014852"/>
    <w:rsid w:val="00016053"/>
    <w:rsid w:val="0002785A"/>
    <w:rsid w:val="00037869"/>
    <w:rsid w:val="0005289C"/>
    <w:rsid w:val="0005430B"/>
    <w:rsid w:val="000647FA"/>
    <w:rsid w:val="00085A9A"/>
    <w:rsid w:val="00092E3D"/>
    <w:rsid w:val="00095D8C"/>
    <w:rsid w:val="000B0D35"/>
    <w:rsid w:val="000B5523"/>
    <w:rsid w:val="000D4CE4"/>
    <w:rsid w:val="000D6AB7"/>
    <w:rsid w:val="000E6E43"/>
    <w:rsid w:val="000F1ECD"/>
    <w:rsid w:val="00106601"/>
    <w:rsid w:val="001151FB"/>
    <w:rsid w:val="001207FC"/>
    <w:rsid w:val="00122DED"/>
    <w:rsid w:val="00123EB6"/>
    <w:rsid w:val="001328B2"/>
    <w:rsid w:val="001378B3"/>
    <w:rsid w:val="001638AD"/>
    <w:rsid w:val="001845A2"/>
    <w:rsid w:val="00186ABA"/>
    <w:rsid w:val="001B1B37"/>
    <w:rsid w:val="001C0269"/>
    <w:rsid w:val="001D2A06"/>
    <w:rsid w:val="001E060F"/>
    <w:rsid w:val="001E3495"/>
    <w:rsid w:val="001F5B4F"/>
    <w:rsid w:val="00204346"/>
    <w:rsid w:val="0020607F"/>
    <w:rsid w:val="00222CF9"/>
    <w:rsid w:val="0022669E"/>
    <w:rsid w:val="002334F1"/>
    <w:rsid w:val="00236DE9"/>
    <w:rsid w:val="00242127"/>
    <w:rsid w:val="00243733"/>
    <w:rsid w:val="002524E4"/>
    <w:rsid w:val="00276907"/>
    <w:rsid w:val="0027741B"/>
    <w:rsid w:val="00287C55"/>
    <w:rsid w:val="002A4B00"/>
    <w:rsid w:val="002A5FFE"/>
    <w:rsid w:val="002A613F"/>
    <w:rsid w:val="002C0BD1"/>
    <w:rsid w:val="002D1955"/>
    <w:rsid w:val="002D3BCD"/>
    <w:rsid w:val="002E2560"/>
    <w:rsid w:val="0031155C"/>
    <w:rsid w:val="00323DC5"/>
    <w:rsid w:val="00335067"/>
    <w:rsid w:val="003361A6"/>
    <w:rsid w:val="003523A8"/>
    <w:rsid w:val="00365327"/>
    <w:rsid w:val="0037211F"/>
    <w:rsid w:val="00377612"/>
    <w:rsid w:val="0038561C"/>
    <w:rsid w:val="00392A90"/>
    <w:rsid w:val="003A28DF"/>
    <w:rsid w:val="003B4485"/>
    <w:rsid w:val="003B543A"/>
    <w:rsid w:val="003C2342"/>
    <w:rsid w:val="003D13F7"/>
    <w:rsid w:val="003D7A5A"/>
    <w:rsid w:val="003E4F45"/>
    <w:rsid w:val="003E5EFA"/>
    <w:rsid w:val="003F4B45"/>
    <w:rsid w:val="00407A05"/>
    <w:rsid w:val="004152B7"/>
    <w:rsid w:val="00417B83"/>
    <w:rsid w:val="004201DF"/>
    <w:rsid w:val="0043420F"/>
    <w:rsid w:val="004440C5"/>
    <w:rsid w:val="00451FDB"/>
    <w:rsid w:val="004564A6"/>
    <w:rsid w:val="00460962"/>
    <w:rsid w:val="004711FA"/>
    <w:rsid w:val="00482150"/>
    <w:rsid w:val="00482E91"/>
    <w:rsid w:val="004A2A53"/>
    <w:rsid w:val="004A43F1"/>
    <w:rsid w:val="004C66DB"/>
    <w:rsid w:val="004F050F"/>
    <w:rsid w:val="00511688"/>
    <w:rsid w:val="0055193B"/>
    <w:rsid w:val="00561E91"/>
    <w:rsid w:val="00575FFC"/>
    <w:rsid w:val="005829B5"/>
    <w:rsid w:val="00584AF4"/>
    <w:rsid w:val="00587733"/>
    <w:rsid w:val="00594C0A"/>
    <w:rsid w:val="005B5BEC"/>
    <w:rsid w:val="005C142A"/>
    <w:rsid w:val="005C27BA"/>
    <w:rsid w:val="005C4B48"/>
    <w:rsid w:val="005D42EF"/>
    <w:rsid w:val="005D6E87"/>
    <w:rsid w:val="005E6DF5"/>
    <w:rsid w:val="00612C22"/>
    <w:rsid w:val="00625BEE"/>
    <w:rsid w:val="006301D1"/>
    <w:rsid w:val="006307AE"/>
    <w:rsid w:val="00652357"/>
    <w:rsid w:val="00664EC5"/>
    <w:rsid w:val="00675ACD"/>
    <w:rsid w:val="00681711"/>
    <w:rsid w:val="006A792B"/>
    <w:rsid w:val="006D6D5E"/>
    <w:rsid w:val="006E2B34"/>
    <w:rsid w:val="006F5A71"/>
    <w:rsid w:val="00703D7B"/>
    <w:rsid w:val="0071386B"/>
    <w:rsid w:val="007159A9"/>
    <w:rsid w:val="0072633F"/>
    <w:rsid w:val="0073417B"/>
    <w:rsid w:val="00740360"/>
    <w:rsid w:val="007579D5"/>
    <w:rsid w:val="007743C6"/>
    <w:rsid w:val="007749D6"/>
    <w:rsid w:val="00794D56"/>
    <w:rsid w:val="007977FC"/>
    <w:rsid w:val="007C1133"/>
    <w:rsid w:val="007E7F62"/>
    <w:rsid w:val="007F1FF5"/>
    <w:rsid w:val="00803B67"/>
    <w:rsid w:val="008045C5"/>
    <w:rsid w:val="008144E4"/>
    <w:rsid w:val="0081766A"/>
    <w:rsid w:val="008223E0"/>
    <w:rsid w:val="00844FC1"/>
    <w:rsid w:val="00851F20"/>
    <w:rsid w:val="008547BF"/>
    <w:rsid w:val="00872B27"/>
    <w:rsid w:val="00885545"/>
    <w:rsid w:val="00890AB3"/>
    <w:rsid w:val="0089361F"/>
    <w:rsid w:val="00894141"/>
    <w:rsid w:val="008B5CD1"/>
    <w:rsid w:val="008C19BC"/>
    <w:rsid w:val="008C53A7"/>
    <w:rsid w:val="008C7E4E"/>
    <w:rsid w:val="008D4EB2"/>
    <w:rsid w:val="008D7BDD"/>
    <w:rsid w:val="008E32F1"/>
    <w:rsid w:val="008F5A2E"/>
    <w:rsid w:val="009007FD"/>
    <w:rsid w:val="00900F57"/>
    <w:rsid w:val="00907BCD"/>
    <w:rsid w:val="00913D06"/>
    <w:rsid w:val="00927639"/>
    <w:rsid w:val="009461E3"/>
    <w:rsid w:val="00950DB4"/>
    <w:rsid w:val="00957938"/>
    <w:rsid w:val="009606EB"/>
    <w:rsid w:val="0097623E"/>
    <w:rsid w:val="0097672B"/>
    <w:rsid w:val="00997137"/>
    <w:rsid w:val="00997FB1"/>
    <w:rsid w:val="009A4474"/>
    <w:rsid w:val="009B4DBF"/>
    <w:rsid w:val="009C0F63"/>
    <w:rsid w:val="009C2030"/>
    <w:rsid w:val="009C7EF5"/>
    <w:rsid w:val="009D0267"/>
    <w:rsid w:val="009E7AA2"/>
    <w:rsid w:val="00A026B2"/>
    <w:rsid w:val="00A144F0"/>
    <w:rsid w:val="00A159E0"/>
    <w:rsid w:val="00A22349"/>
    <w:rsid w:val="00A337B8"/>
    <w:rsid w:val="00A47895"/>
    <w:rsid w:val="00A602CC"/>
    <w:rsid w:val="00A60D3D"/>
    <w:rsid w:val="00A637EA"/>
    <w:rsid w:val="00A6774C"/>
    <w:rsid w:val="00A76E7C"/>
    <w:rsid w:val="00A82ADD"/>
    <w:rsid w:val="00A848F6"/>
    <w:rsid w:val="00AB1E21"/>
    <w:rsid w:val="00AC5535"/>
    <w:rsid w:val="00AD24E6"/>
    <w:rsid w:val="00AD3466"/>
    <w:rsid w:val="00AD6D72"/>
    <w:rsid w:val="00AE6014"/>
    <w:rsid w:val="00AF72FD"/>
    <w:rsid w:val="00B00C65"/>
    <w:rsid w:val="00B0606A"/>
    <w:rsid w:val="00B13831"/>
    <w:rsid w:val="00B460C2"/>
    <w:rsid w:val="00B73039"/>
    <w:rsid w:val="00B75ED8"/>
    <w:rsid w:val="00B829E1"/>
    <w:rsid w:val="00B9540B"/>
    <w:rsid w:val="00BA1B23"/>
    <w:rsid w:val="00BB2042"/>
    <w:rsid w:val="00BB291C"/>
    <w:rsid w:val="00BE2631"/>
    <w:rsid w:val="00BF0228"/>
    <w:rsid w:val="00BF6A7B"/>
    <w:rsid w:val="00BF75F7"/>
    <w:rsid w:val="00C07B0D"/>
    <w:rsid w:val="00C20D2C"/>
    <w:rsid w:val="00C42D77"/>
    <w:rsid w:val="00C50883"/>
    <w:rsid w:val="00C56CE8"/>
    <w:rsid w:val="00C61462"/>
    <w:rsid w:val="00C6572C"/>
    <w:rsid w:val="00C80B2D"/>
    <w:rsid w:val="00C93473"/>
    <w:rsid w:val="00C95683"/>
    <w:rsid w:val="00CB2AE8"/>
    <w:rsid w:val="00CB3EBD"/>
    <w:rsid w:val="00CB742F"/>
    <w:rsid w:val="00CB7B59"/>
    <w:rsid w:val="00CC126F"/>
    <w:rsid w:val="00CD25A9"/>
    <w:rsid w:val="00CD335E"/>
    <w:rsid w:val="00CE068D"/>
    <w:rsid w:val="00CF26CD"/>
    <w:rsid w:val="00CF4758"/>
    <w:rsid w:val="00CF581F"/>
    <w:rsid w:val="00D061DC"/>
    <w:rsid w:val="00D152F9"/>
    <w:rsid w:val="00D44BAA"/>
    <w:rsid w:val="00D71F01"/>
    <w:rsid w:val="00DA4478"/>
    <w:rsid w:val="00DA5FFC"/>
    <w:rsid w:val="00DB00A8"/>
    <w:rsid w:val="00DB2CA1"/>
    <w:rsid w:val="00DC2F99"/>
    <w:rsid w:val="00DD321C"/>
    <w:rsid w:val="00E16A82"/>
    <w:rsid w:val="00E20DE9"/>
    <w:rsid w:val="00E238BE"/>
    <w:rsid w:val="00E479FA"/>
    <w:rsid w:val="00E52C5F"/>
    <w:rsid w:val="00E62101"/>
    <w:rsid w:val="00E67539"/>
    <w:rsid w:val="00E678A0"/>
    <w:rsid w:val="00E76680"/>
    <w:rsid w:val="00EB05D8"/>
    <w:rsid w:val="00EC7454"/>
    <w:rsid w:val="00ED3C1B"/>
    <w:rsid w:val="00ED576D"/>
    <w:rsid w:val="00EF1484"/>
    <w:rsid w:val="00F03461"/>
    <w:rsid w:val="00F4235D"/>
    <w:rsid w:val="00F42D50"/>
    <w:rsid w:val="00F7766C"/>
    <w:rsid w:val="00F80FDA"/>
    <w:rsid w:val="00F82076"/>
    <w:rsid w:val="00F82A36"/>
    <w:rsid w:val="00F92461"/>
    <w:rsid w:val="00FA7760"/>
    <w:rsid w:val="00FB544E"/>
    <w:rsid w:val="00FC62CB"/>
    <w:rsid w:val="00FE09E4"/>
    <w:rsid w:val="00FE1BFD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  <w14:docId w14:val="345DB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Standaard IKNL"/>
    <w:qFormat/>
    <w:rsid w:val="00584AF4"/>
    <w:rPr>
      <w:sz w:val="22"/>
      <w:lang w:val="nl-BE"/>
    </w:rPr>
  </w:style>
  <w:style w:type="paragraph" w:styleId="Kop1">
    <w:name w:val="heading 1"/>
    <w:aliases w:val="(Hoofdstuk) IKNL"/>
    <w:basedOn w:val="ZsysbasisIKNL"/>
    <w:next w:val="BasistekstIKNL"/>
    <w:link w:val="Kop1Char"/>
    <w:qFormat/>
    <w:rsid w:val="004201DF"/>
    <w:pPr>
      <w:keepNext/>
      <w:numPr>
        <w:numId w:val="3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D71F01"/>
    <w:pPr>
      <w:keepNext/>
      <w:numPr>
        <w:ilvl w:val="1"/>
        <w:numId w:val="3"/>
      </w:numPr>
      <w:spacing w:before="260" w:after="260"/>
      <w:outlineLvl w:val="1"/>
    </w:pPr>
    <w:rPr>
      <w:b/>
      <w:bCs/>
      <w:i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link w:val="Kop3Char"/>
    <w:qFormat/>
    <w:rsid w:val="00D71F01"/>
    <w:pPr>
      <w:keepNext/>
      <w:numPr>
        <w:ilvl w:val="2"/>
        <w:numId w:val="3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link w:val="Kop4Char"/>
    <w:qFormat/>
    <w:rsid w:val="002D1955"/>
    <w:pPr>
      <w:keepNext/>
      <w:numPr>
        <w:ilvl w:val="3"/>
        <w:numId w:val="3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3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IKNL"/>
    <w:basedOn w:val="Standaardalinea-lettertype"/>
    <w:rsid w:val="00B460C2"/>
    <w:rPr>
      <w:color w:val="auto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aliases w:val="Page Header,En-tête1"/>
    <w:basedOn w:val="ZsysbasisIKNL"/>
    <w:next w:val="BasistekstIKNL"/>
    <w:link w:val="KoptekstChar"/>
    <w:uiPriority w:val="99"/>
    <w:rsid w:val="00122DED"/>
  </w:style>
  <w:style w:type="paragraph" w:styleId="Voettekst">
    <w:name w:val="footer"/>
    <w:basedOn w:val="ZsysbasisIKNL"/>
    <w:next w:val="BasistekstIKNL"/>
    <w:link w:val="VoettekstChar"/>
    <w:rsid w:val="00D44BAA"/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482150"/>
    <w:pPr>
      <w:numPr>
        <w:numId w:val="9"/>
      </w:numPr>
    </w:pPr>
  </w:style>
  <w:style w:type="numbering" w:styleId="111111">
    <w:name w:val="Outline List 2"/>
    <w:basedOn w:val="Geenlijst"/>
    <w:semiHidden/>
    <w:rsid w:val="002A613F"/>
    <w:pPr>
      <w:numPr>
        <w:numId w:val="6"/>
      </w:numPr>
    </w:pPr>
  </w:style>
  <w:style w:type="numbering" w:styleId="1ai">
    <w:name w:val="Outline List 1"/>
    <w:basedOn w:val="Geenlijst"/>
    <w:semiHidden/>
    <w:rsid w:val="002A613F"/>
    <w:pPr>
      <w:numPr>
        <w:numId w:val="7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482150"/>
    <w:pPr>
      <w:numPr>
        <w:ilvl w:val="1"/>
        <w:numId w:val="9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482150"/>
    <w:pPr>
      <w:numPr>
        <w:numId w:val="4"/>
      </w:numPr>
    </w:pPr>
  </w:style>
  <w:style w:type="paragraph" w:customStyle="1" w:styleId="Opsommingnummer2eniveauIKNL">
    <w:name w:val="Opsomming nummer 2e niveau IKNL"/>
    <w:basedOn w:val="ZsysbasisIKNL"/>
    <w:rsid w:val="00482150"/>
    <w:pPr>
      <w:numPr>
        <w:ilvl w:val="1"/>
        <w:numId w:val="4"/>
      </w:numPr>
    </w:pPr>
  </w:style>
  <w:style w:type="paragraph" w:customStyle="1" w:styleId="Opsommingnummer3eniveauIKNL">
    <w:name w:val="Opsomming nummer 3e niveau IKNL"/>
    <w:basedOn w:val="ZsysbasisIKNL"/>
    <w:rsid w:val="00482150"/>
    <w:pPr>
      <w:numPr>
        <w:ilvl w:val="2"/>
        <w:numId w:val="4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1E3495"/>
    <w:pPr>
      <w:tabs>
        <w:tab w:val="left" w:pos="0"/>
      </w:tabs>
      <w:ind w:hanging="170"/>
    </w:pPr>
  </w:style>
  <w:style w:type="paragraph" w:customStyle="1" w:styleId="Inspring2eniveauIKNL">
    <w:name w:val="Inspring 2e niveau IKNL"/>
    <w:basedOn w:val="ZsysbasisIKNL"/>
    <w:rsid w:val="00A22349"/>
    <w:pPr>
      <w:tabs>
        <w:tab w:val="left" w:pos="340"/>
      </w:tabs>
      <w:ind w:left="340" w:hanging="340"/>
    </w:pPr>
  </w:style>
  <w:style w:type="paragraph" w:customStyle="1" w:styleId="Inspring3eniveauIKNL">
    <w:name w:val="Inspring 3e niveau IKNL"/>
    <w:basedOn w:val="ZsysbasisIKNL"/>
    <w:rsid w:val="00A22349"/>
    <w:pPr>
      <w:tabs>
        <w:tab w:val="left" w:pos="680"/>
      </w:tabs>
      <w:ind w:left="680" w:hanging="340"/>
    </w:pPr>
  </w:style>
  <w:style w:type="paragraph" w:customStyle="1" w:styleId="Zwevend1eniveauIKNL">
    <w:name w:val="Zwevend 1e niveau IKNL"/>
    <w:basedOn w:val="ZsysbasisIKNL"/>
    <w:rsid w:val="00A22349"/>
    <w:pPr>
      <w:ind w:left="340"/>
    </w:pPr>
  </w:style>
  <w:style w:type="paragraph" w:customStyle="1" w:styleId="Zwevend2eniveauIKNL">
    <w:name w:val="Zwevend 2e niveau IKNL"/>
    <w:basedOn w:val="ZsysbasisIKNL"/>
    <w:rsid w:val="00A22349"/>
    <w:pPr>
      <w:ind w:left="680"/>
    </w:pPr>
  </w:style>
  <w:style w:type="paragraph" w:customStyle="1" w:styleId="Zwevend3eniveauIKNL">
    <w:name w:val="Zwevend 3e niveau IKNL"/>
    <w:basedOn w:val="ZsysbasisIKNL"/>
    <w:rsid w:val="00A22349"/>
    <w:pPr>
      <w:ind w:left="1021"/>
    </w:pPr>
  </w:style>
  <w:style w:type="paragraph" w:styleId="Inhopg1">
    <w:name w:val="toc 1"/>
    <w:basedOn w:val="ZsysbasisIKNL"/>
    <w:next w:val="BasistekstIKNL"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qFormat/>
    <w:rsid w:val="00122DED"/>
  </w:style>
  <w:style w:type="paragraph" w:styleId="Titel">
    <w:name w:val="Title"/>
    <w:basedOn w:val="ZsysbasisIKNL"/>
    <w:next w:val="BasistekstIKNL"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D71F01"/>
    <w:pPr>
      <w:keepNext/>
      <w:spacing w:before="260" w:after="260"/>
    </w:pPr>
    <w:rPr>
      <w:b/>
      <w:sz w:val="20"/>
      <w:szCs w:val="28"/>
    </w:rPr>
  </w:style>
  <w:style w:type="character" w:styleId="Paginanummer">
    <w:name w:val="page number"/>
    <w:basedOn w:val="Standaardalinea-lettertype"/>
    <w:rsid w:val="00122DED"/>
  </w:style>
  <w:style w:type="character" w:customStyle="1" w:styleId="zsysVeldMarkering">
    <w:name w:val="zsysVeldMarkering"/>
    <w:basedOn w:val="Standaardalinea-lettertype"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spacing w:line="260" w:lineRule="atLeast"/>
      <w:ind w:left="720" w:hanging="180"/>
    </w:pPr>
    <w:rPr>
      <w:rFonts w:ascii="Arial" w:hAnsi="Arial" w:cs="Maiandra GD"/>
      <w:sz w:val="18"/>
      <w:szCs w:val="18"/>
      <w:lang w:val="nl-NL"/>
    </w:rPr>
  </w:style>
  <w:style w:type="paragraph" w:styleId="Index5">
    <w:name w:val="index 5"/>
    <w:basedOn w:val="Standaard"/>
    <w:next w:val="Standaard"/>
    <w:semiHidden/>
    <w:unhideWhenUsed/>
    <w:rsid w:val="00122DED"/>
    <w:pPr>
      <w:spacing w:line="260" w:lineRule="atLeast"/>
      <w:ind w:left="900" w:hanging="180"/>
    </w:pPr>
    <w:rPr>
      <w:rFonts w:ascii="Arial" w:hAnsi="Arial" w:cs="Maiandra GD"/>
      <w:sz w:val="18"/>
      <w:szCs w:val="18"/>
      <w:lang w:val="nl-NL"/>
    </w:rPr>
  </w:style>
  <w:style w:type="paragraph" w:styleId="Index6">
    <w:name w:val="index 6"/>
    <w:basedOn w:val="Standaard"/>
    <w:next w:val="Standaard"/>
    <w:semiHidden/>
    <w:unhideWhenUsed/>
    <w:rsid w:val="00122DED"/>
    <w:pPr>
      <w:spacing w:line="260" w:lineRule="atLeast"/>
      <w:ind w:left="1080" w:hanging="180"/>
    </w:pPr>
    <w:rPr>
      <w:rFonts w:ascii="Arial" w:hAnsi="Arial" w:cs="Maiandra GD"/>
      <w:sz w:val="18"/>
      <w:szCs w:val="18"/>
      <w:lang w:val="nl-NL"/>
    </w:rPr>
  </w:style>
  <w:style w:type="paragraph" w:styleId="Index7">
    <w:name w:val="index 7"/>
    <w:basedOn w:val="Standaard"/>
    <w:next w:val="Standaard"/>
    <w:semiHidden/>
    <w:unhideWhenUsed/>
    <w:rsid w:val="00122DED"/>
    <w:pPr>
      <w:spacing w:line="260" w:lineRule="atLeast"/>
      <w:ind w:left="1260" w:hanging="180"/>
    </w:pPr>
    <w:rPr>
      <w:rFonts w:ascii="Arial" w:hAnsi="Arial" w:cs="Maiandra GD"/>
      <w:sz w:val="18"/>
      <w:szCs w:val="18"/>
      <w:lang w:val="nl-NL"/>
    </w:rPr>
  </w:style>
  <w:style w:type="paragraph" w:styleId="Index8">
    <w:name w:val="index 8"/>
    <w:basedOn w:val="Standaard"/>
    <w:next w:val="Standaard"/>
    <w:semiHidden/>
    <w:unhideWhenUsed/>
    <w:rsid w:val="00122DED"/>
    <w:pPr>
      <w:spacing w:line="260" w:lineRule="atLeast"/>
      <w:ind w:left="1440" w:hanging="180"/>
    </w:pPr>
    <w:rPr>
      <w:rFonts w:ascii="Arial" w:hAnsi="Arial" w:cs="Maiandra GD"/>
      <w:sz w:val="18"/>
      <w:szCs w:val="18"/>
      <w:lang w:val="nl-NL"/>
    </w:rPr>
  </w:style>
  <w:style w:type="paragraph" w:styleId="Index9">
    <w:name w:val="index 9"/>
    <w:basedOn w:val="Standaard"/>
    <w:next w:val="Standaard"/>
    <w:semiHidden/>
    <w:unhideWhenUsed/>
    <w:rsid w:val="00122DED"/>
    <w:pPr>
      <w:spacing w:line="260" w:lineRule="atLeast"/>
      <w:ind w:left="1620" w:hanging="180"/>
    </w:pPr>
    <w:rPr>
      <w:rFonts w:ascii="Arial" w:hAnsi="Arial" w:cs="Maiandra GD"/>
      <w:sz w:val="18"/>
      <w:szCs w:val="18"/>
      <w:lang w:val="nl-NL"/>
    </w:rPr>
  </w:style>
  <w:style w:type="paragraph" w:styleId="Inhopg5">
    <w:name w:val="toc 5"/>
    <w:basedOn w:val="Standaard"/>
    <w:next w:val="Standaard"/>
    <w:semiHidden/>
    <w:unhideWhenUsed/>
    <w:rsid w:val="00122DED"/>
    <w:pPr>
      <w:spacing w:line="260" w:lineRule="atLeast"/>
      <w:ind w:left="720"/>
    </w:pPr>
    <w:rPr>
      <w:rFonts w:ascii="Arial" w:hAnsi="Arial" w:cs="Maiandra GD"/>
      <w:sz w:val="18"/>
      <w:szCs w:val="18"/>
      <w:lang w:val="nl-NL"/>
    </w:rPr>
  </w:style>
  <w:style w:type="paragraph" w:styleId="Inhopg6">
    <w:name w:val="toc 6"/>
    <w:basedOn w:val="Standaard"/>
    <w:next w:val="Standaard"/>
    <w:semiHidden/>
    <w:unhideWhenUsed/>
    <w:rsid w:val="00122DED"/>
    <w:pPr>
      <w:spacing w:line="260" w:lineRule="atLeast"/>
      <w:ind w:left="900"/>
    </w:pPr>
    <w:rPr>
      <w:rFonts w:ascii="Arial" w:hAnsi="Arial" w:cs="Maiandra GD"/>
      <w:sz w:val="18"/>
      <w:szCs w:val="18"/>
      <w:lang w:val="nl-NL"/>
    </w:rPr>
  </w:style>
  <w:style w:type="paragraph" w:styleId="Inhopg7">
    <w:name w:val="toc 7"/>
    <w:basedOn w:val="Standaard"/>
    <w:next w:val="Standaard"/>
    <w:semiHidden/>
    <w:unhideWhenUsed/>
    <w:rsid w:val="00122DED"/>
    <w:pPr>
      <w:spacing w:line="260" w:lineRule="atLeast"/>
      <w:ind w:left="1080"/>
    </w:pPr>
    <w:rPr>
      <w:rFonts w:ascii="Arial" w:hAnsi="Arial" w:cs="Maiandra GD"/>
      <w:sz w:val="18"/>
      <w:szCs w:val="18"/>
      <w:lang w:val="nl-NL"/>
    </w:rPr>
  </w:style>
  <w:style w:type="paragraph" w:styleId="Inhopg8">
    <w:name w:val="toc 8"/>
    <w:basedOn w:val="Standaard"/>
    <w:next w:val="Standaard"/>
    <w:semiHidden/>
    <w:unhideWhenUsed/>
    <w:rsid w:val="00122DED"/>
    <w:pPr>
      <w:spacing w:line="260" w:lineRule="atLeast"/>
      <w:ind w:left="1260"/>
    </w:pPr>
    <w:rPr>
      <w:rFonts w:ascii="Arial" w:hAnsi="Arial" w:cs="Maiandra GD"/>
      <w:sz w:val="18"/>
      <w:szCs w:val="18"/>
      <w:lang w:val="nl-NL"/>
    </w:rPr>
  </w:style>
  <w:style w:type="paragraph" w:styleId="Inhopg9">
    <w:name w:val="toc 9"/>
    <w:basedOn w:val="Standaard"/>
    <w:next w:val="Standaard"/>
    <w:semiHidden/>
    <w:unhideWhenUsed/>
    <w:rsid w:val="00122DED"/>
    <w:pPr>
      <w:spacing w:line="260" w:lineRule="atLeast"/>
      <w:ind w:left="1440"/>
    </w:pPr>
    <w:rPr>
      <w:rFonts w:ascii="Arial" w:hAnsi="Arial" w:cs="Maiandra GD"/>
      <w:sz w:val="18"/>
      <w:szCs w:val="18"/>
      <w:lang w:val="nl-NL"/>
    </w:r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8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rsid w:val="00A6774C"/>
    <w:rPr>
      <w:vertAlign w:val="superscript"/>
    </w:rPr>
  </w:style>
  <w:style w:type="paragraph" w:styleId="Voetnoottekst">
    <w:name w:val="footnote text"/>
    <w:basedOn w:val="ZsysbasisIKNL"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link w:val="TekstopmerkingChar"/>
    <w:uiPriority w:val="99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uiPriority w:val="99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rsid w:val="00482150"/>
    <w:pPr>
      <w:numPr>
        <w:numId w:val="4"/>
      </w:numPr>
    </w:pPr>
  </w:style>
  <w:style w:type="paragraph" w:customStyle="1" w:styleId="Opsommingletter1eniveauIKNL">
    <w:name w:val="Opsomming letter 1e niveau IKNL"/>
    <w:basedOn w:val="ZsysbasisIKNL"/>
    <w:rsid w:val="00DD321C"/>
    <w:pPr>
      <w:numPr>
        <w:numId w:val="13"/>
      </w:numPr>
    </w:pPr>
  </w:style>
  <w:style w:type="numbering" w:customStyle="1" w:styleId="LijstopsommingtekenIKNL">
    <w:name w:val="Lijst opsomming teken IKNL"/>
    <w:basedOn w:val="Geenlijst"/>
    <w:rsid w:val="00482150"/>
    <w:pPr>
      <w:numPr>
        <w:numId w:val="9"/>
      </w:numPr>
    </w:pPr>
  </w:style>
  <w:style w:type="paragraph" w:customStyle="1" w:styleId="ZsyseenpuntIKNL">
    <w:name w:val="Zsyseenpunt IKNL"/>
    <w:basedOn w:val="BasistekstIKNL"/>
    <w:next w:val="BasistekstIKNL"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482150"/>
    <w:pPr>
      <w:numPr>
        <w:ilvl w:val="2"/>
        <w:numId w:val="9"/>
      </w:numPr>
    </w:pPr>
  </w:style>
  <w:style w:type="paragraph" w:customStyle="1" w:styleId="Opsommingletter2eniveauIKNL">
    <w:name w:val="Opsomming letter 2e niveau IKNL"/>
    <w:basedOn w:val="ZsysbasisIKNL"/>
    <w:rsid w:val="0005289C"/>
    <w:pPr>
      <w:numPr>
        <w:ilvl w:val="1"/>
        <w:numId w:val="28"/>
      </w:numPr>
    </w:pPr>
  </w:style>
  <w:style w:type="paragraph" w:customStyle="1" w:styleId="Opsommingletter3eniveauIKNL">
    <w:name w:val="Opsomming letter 3e niveau IKNL"/>
    <w:basedOn w:val="ZsysbasisIKNL"/>
    <w:rsid w:val="0005289C"/>
    <w:pPr>
      <w:numPr>
        <w:ilvl w:val="2"/>
        <w:numId w:val="28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numbering" w:customStyle="1" w:styleId="LijstopsommingletterIKNL">
    <w:name w:val="Lijst opsomming letter IKNL"/>
    <w:basedOn w:val="Geenlijst"/>
    <w:rsid w:val="0005289C"/>
    <w:pPr>
      <w:numPr>
        <w:numId w:val="28"/>
      </w:numPr>
    </w:pPr>
  </w:style>
  <w:style w:type="character" w:customStyle="1" w:styleId="Kop1Char">
    <w:name w:val="Kop 1 Char"/>
    <w:aliases w:val="(Hoofdstuk) IKNL Char"/>
    <w:basedOn w:val="Standaardalinea-lettertype"/>
    <w:link w:val="Kop1"/>
    <w:rsid w:val="00584AF4"/>
    <w:rPr>
      <w:rFonts w:ascii="Arial" w:hAnsi="Arial" w:cs="Maiandra GD"/>
      <w:bCs/>
      <w:sz w:val="36"/>
      <w:szCs w:val="32"/>
    </w:rPr>
  </w:style>
  <w:style w:type="character" w:customStyle="1" w:styleId="Kop3Char">
    <w:name w:val="Kop 3 Char"/>
    <w:aliases w:val="(Subparagraaf) IKNL Char"/>
    <w:basedOn w:val="Standaardalinea-lettertype"/>
    <w:link w:val="Kop3"/>
    <w:rsid w:val="00584AF4"/>
    <w:rPr>
      <w:rFonts w:ascii="Arial" w:hAnsi="Arial" w:cs="Maiandra GD"/>
      <w:iCs/>
      <w:szCs w:val="18"/>
    </w:rPr>
  </w:style>
  <w:style w:type="character" w:customStyle="1" w:styleId="Kop4Char">
    <w:name w:val="Kop 4 Char"/>
    <w:aliases w:val="(bijlagkop) IKNL Char"/>
    <w:basedOn w:val="Standaardalinea-lettertype"/>
    <w:link w:val="Kop4"/>
    <w:rsid w:val="00584AF4"/>
    <w:rPr>
      <w:rFonts w:ascii="Arial" w:hAnsi="Arial" w:cs="Maiandra GD"/>
      <w:bCs/>
      <w:sz w:val="36"/>
      <w:szCs w:val="24"/>
    </w:rPr>
  </w:style>
  <w:style w:type="character" w:customStyle="1" w:styleId="KoptekstChar">
    <w:name w:val="Koptekst Char"/>
    <w:aliases w:val="Page Header Char,En-tête1 Char"/>
    <w:basedOn w:val="Standaardalinea-lettertype"/>
    <w:link w:val="Koptekst"/>
    <w:uiPriority w:val="99"/>
    <w:rsid w:val="00584AF4"/>
    <w:rPr>
      <w:rFonts w:ascii="Arial" w:hAnsi="Arial" w:cs="Maiandra GD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rsid w:val="00584AF4"/>
    <w:rPr>
      <w:rFonts w:ascii="Arial" w:hAnsi="Arial" w:cs="Maiandra GD"/>
      <w:sz w:val="18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4AF4"/>
    <w:rPr>
      <w:rFonts w:ascii="Arial" w:hAnsi="Arial" w:cs="Maiandra G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Standaard IKNL"/>
    <w:qFormat/>
    <w:rsid w:val="00584AF4"/>
    <w:rPr>
      <w:sz w:val="22"/>
      <w:lang w:val="nl-BE"/>
    </w:rPr>
  </w:style>
  <w:style w:type="paragraph" w:styleId="Kop1">
    <w:name w:val="heading 1"/>
    <w:aliases w:val="(Hoofdstuk) IKNL"/>
    <w:basedOn w:val="ZsysbasisIKNL"/>
    <w:next w:val="BasistekstIKNL"/>
    <w:link w:val="Kop1Char"/>
    <w:qFormat/>
    <w:rsid w:val="004201DF"/>
    <w:pPr>
      <w:keepNext/>
      <w:numPr>
        <w:numId w:val="3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D71F01"/>
    <w:pPr>
      <w:keepNext/>
      <w:numPr>
        <w:ilvl w:val="1"/>
        <w:numId w:val="3"/>
      </w:numPr>
      <w:spacing w:before="260" w:after="260"/>
      <w:outlineLvl w:val="1"/>
    </w:pPr>
    <w:rPr>
      <w:b/>
      <w:bCs/>
      <w:i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link w:val="Kop3Char"/>
    <w:qFormat/>
    <w:rsid w:val="00D71F01"/>
    <w:pPr>
      <w:keepNext/>
      <w:numPr>
        <w:ilvl w:val="2"/>
        <w:numId w:val="3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link w:val="Kop4Char"/>
    <w:qFormat/>
    <w:rsid w:val="002D1955"/>
    <w:pPr>
      <w:keepNext/>
      <w:numPr>
        <w:ilvl w:val="3"/>
        <w:numId w:val="3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3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IKNL"/>
    <w:basedOn w:val="Standaardalinea-lettertype"/>
    <w:rsid w:val="00B460C2"/>
    <w:rPr>
      <w:color w:val="auto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aliases w:val="Page Header,En-tête1"/>
    <w:basedOn w:val="ZsysbasisIKNL"/>
    <w:next w:val="BasistekstIKNL"/>
    <w:link w:val="KoptekstChar"/>
    <w:uiPriority w:val="99"/>
    <w:rsid w:val="00122DED"/>
  </w:style>
  <w:style w:type="paragraph" w:styleId="Voettekst">
    <w:name w:val="footer"/>
    <w:basedOn w:val="ZsysbasisIKNL"/>
    <w:next w:val="BasistekstIKNL"/>
    <w:link w:val="VoettekstChar"/>
    <w:rsid w:val="00D44BAA"/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482150"/>
    <w:pPr>
      <w:numPr>
        <w:numId w:val="9"/>
      </w:numPr>
    </w:pPr>
  </w:style>
  <w:style w:type="numbering" w:styleId="111111">
    <w:name w:val="Outline List 2"/>
    <w:basedOn w:val="Geenlijst"/>
    <w:semiHidden/>
    <w:rsid w:val="002A613F"/>
    <w:pPr>
      <w:numPr>
        <w:numId w:val="6"/>
      </w:numPr>
    </w:pPr>
  </w:style>
  <w:style w:type="numbering" w:styleId="1ai">
    <w:name w:val="Outline List 1"/>
    <w:basedOn w:val="Geenlijst"/>
    <w:semiHidden/>
    <w:rsid w:val="002A613F"/>
    <w:pPr>
      <w:numPr>
        <w:numId w:val="7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482150"/>
    <w:pPr>
      <w:numPr>
        <w:ilvl w:val="1"/>
        <w:numId w:val="9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482150"/>
    <w:pPr>
      <w:numPr>
        <w:numId w:val="4"/>
      </w:numPr>
    </w:pPr>
  </w:style>
  <w:style w:type="paragraph" w:customStyle="1" w:styleId="Opsommingnummer2eniveauIKNL">
    <w:name w:val="Opsomming nummer 2e niveau IKNL"/>
    <w:basedOn w:val="ZsysbasisIKNL"/>
    <w:rsid w:val="00482150"/>
    <w:pPr>
      <w:numPr>
        <w:ilvl w:val="1"/>
        <w:numId w:val="4"/>
      </w:numPr>
    </w:pPr>
  </w:style>
  <w:style w:type="paragraph" w:customStyle="1" w:styleId="Opsommingnummer3eniveauIKNL">
    <w:name w:val="Opsomming nummer 3e niveau IKNL"/>
    <w:basedOn w:val="ZsysbasisIKNL"/>
    <w:rsid w:val="00482150"/>
    <w:pPr>
      <w:numPr>
        <w:ilvl w:val="2"/>
        <w:numId w:val="4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1E3495"/>
    <w:pPr>
      <w:tabs>
        <w:tab w:val="left" w:pos="0"/>
      </w:tabs>
      <w:ind w:hanging="170"/>
    </w:pPr>
  </w:style>
  <w:style w:type="paragraph" w:customStyle="1" w:styleId="Inspring2eniveauIKNL">
    <w:name w:val="Inspring 2e niveau IKNL"/>
    <w:basedOn w:val="ZsysbasisIKNL"/>
    <w:rsid w:val="00A22349"/>
    <w:pPr>
      <w:tabs>
        <w:tab w:val="left" w:pos="340"/>
      </w:tabs>
      <w:ind w:left="340" w:hanging="340"/>
    </w:pPr>
  </w:style>
  <w:style w:type="paragraph" w:customStyle="1" w:styleId="Inspring3eniveauIKNL">
    <w:name w:val="Inspring 3e niveau IKNL"/>
    <w:basedOn w:val="ZsysbasisIKNL"/>
    <w:rsid w:val="00A22349"/>
    <w:pPr>
      <w:tabs>
        <w:tab w:val="left" w:pos="680"/>
      </w:tabs>
      <w:ind w:left="680" w:hanging="340"/>
    </w:pPr>
  </w:style>
  <w:style w:type="paragraph" w:customStyle="1" w:styleId="Zwevend1eniveauIKNL">
    <w:name w:val="Zwevend 1e niveau IKNL"/>
    <w:basedOn w:val="ZsysbasisIKNL"/>
    <w:rsid w:val="00A22349"/>
    <w:pPr>
      <w:ind w:left="340"/>
    </w:pPr>
  </w:style>
  <w:style w:type="paragraph" w:customStyle="1" w:styleId="Zwevend2eniveauIKNL">
    <w:name w:val="Zwevend 2e niveau IKNL"/>
    <w:basedOn w:val="ZsysbasisIKNL"/>
    <w:rsid w:val="00A22349"/>
    <w:pPr>
      <w:ind w:left="680"/>
    </w:pPr>
  </w:style>
  <w:style w:type="paragraph" w:customStyle="1" w:styleId="Zwevend3eniveauIKNL">
    <w:name w:val="Zwevend 3e niveau IKNL"/>
    <w:basedOn w:val="ZsysbasisIKNL"/>
    <w:rsid w:val="00A22349"/>
    <w:pPr>
      <w:ind w:left="1021"/>
    </w:pPr>
  </w:style>
  <w:style w:type="paragraph" w:styleId="Inhopg1">
    <w:name w:val="toc 1"/>
    <w:basedOn w:val="ZsysbasisIKNL"/>
    <w:next w:val="BasistekstIKNL"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qFormat/>
    <w:rsid w:val="00122DED"/>
  </w:style>
  <w:style w:type="paragraph" w:styleId="Titel">
    <w:name w:val="Title"/>
    <w:basedOn w:val="ZsysbasisIKNL"/>
    <w:next w:val="BasistekstIKNL"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D71F01"/>
    <w:pPr>
      <w:keepNext/>
      <w:spacing w:before="260" w:after="260"/>
    </w:pPr>
    <w:rPr>
      <w:b/>
      <w:sz w:val="20"/>
      <w:szCs w:val="28"/>
    </w:rPr>
  </w:style>
  <w:style w:type="character" w:styleId="Paginanummer">
    <w:name w:val="page number"/>
    <w:basedOn w:val="Standaardalinea-lettertype"/>
    <w:rsid w:val="00122DED"/>
  </w:style>
  <w:style w:type="character" w:customStyle="1" w:styleId="zsysVeldMarkering">
    <w:name w:val="zsysVeldMarkering"/>
    <w:basedOn w:val="Standaardalinea-lettertype"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spacing w:line="260" w:lineRule="atLeast"/>
      <w:ind w:left="720" w:hanging="180"/>
    </w:pPr>
    <w:rPr>
      <w:rFonts w:ascii="Arial" w:hAnsi="Arial" w:cs="Maiandra GD"/>
      <w:sz w:val="18"/>
      <w:szCs w:val="18"/>
      <w:lang w:val="nl-NL"/>
    </w:rPr>
  </w:style>
  <w:style w:type="paragraph" w:styleId="Index5">
    <w:name w:val="index 5"/>
    <w:basedOn w:val="Standaard"/>
    <w:next w:val="Standaard"/>
    <w:semiHidden/>
    <w:unhideWhenUsed/>
    <w:rsid w:val="00122DED"/>
    <w:pPr>
      <w:spacing w:line="260" w:lineRule="atLeast"/>
      <w:ind w:left="900" w:hanging="180"/>
    </w:pPr>
    <w:rPr>
      <w:rFonts w:ascii="Arial" w:hAnsi="Arial" w:cs="Maiandra GD"/>
      <w:sz w:val="18"/>
      <w:szCs w:val="18"/>
      <w:lang w:val="nl-NL"/>
    </w:rPr>
  </w:style>
  <w:style w:type="paragraph" w:styleId="Index6">
    <w:name w:val="index 6"/>
    <w:basedOn w:val="Standaard"/>
    <w:next w:val="Standaard"/>
    <w:semiHidden/>
    <w:unhideWhenUsed/>
    <w:rsid w:val="00122DED"/>
    <w:pPr>
      <w:spacing w:line="260" w:lineRule="atLeast"/>
      <w:ind w:left="1080" w:hanging="180"/>
    </w:pPr>
    <w:rPr>
      <w:rFonts w:ascii="Arial" w:hAnsi="Arial" w:cs="Maiandra GD"/>
      <w:sz w:val="18"/>
      <w:szCs w:val="18"/>
      <w:lang w:val="nl-NL"/>
    </w:rPr>
  </w:style>
  <w:style w:type="paragraph" w:styleId="Index7">
    <w:name w:val="index 7"/>
    <w:basedOn w:val="Standaard"/>
    <w:next w:val="Standaard"/>
    <w:semiHidden/>
    <w:unhideWhenUsed/>
    <w:rsid w:val="00122DED"/>
    <w:pPr>
      <w:spacing w:line="260" w:lineRule="atLeast"/>
      <w:ind w:left="1260" w:hanging="180"/>
    </w:pPr>
    <w:rPr>
      <w:rFonts w:ascii="Arial" w:hAnsi="Arial" w:cs="Maiandra GD"/>
      <w:sz w:val="18"/>
      <w:szCs w:val="18"/>
      <w:lang w:val="nl-NL"/>
    </w:rPr>
  </w:style>
  <w:style w:type="paragraph" w:styleId="Index8">
    <w:name w:val="index 8"/>
    <w:basedOn w:val="Standaard"/>
    <w:next w:val="Standaard"/>
    <w:semiHidden/>
    <w:unhideWhenUsed/>
    <w:rsid w:val="00122DED"/>
    <w:pPr>
      <w:spacing w:line="260" w:lineRule="atLeast"/>
      <w:ind w:left="1440" w:hanging="180"/>
    </w:pPr>
    <w:rPr>
      <w:rFonts w:ascii="Arial" w:hAnsi="Arial" w:cs="Maiandra GD"/>
      <w:sz w:val="18"/>
      <w:szCs w:val="18"/>
      <w:lang w:val="nl-NL"/>
    </w:rPr>
  </w:style>
  <w:style w:type="paragraph" w:styleId="Index9">
    <w:name w:val="index 9"/>
    <w:basedOn w:val="Standaard"/>
    <w:next w:val="Standaard"/>
    <w:semiHidden/>
    <w:unhideWhenUsed/>
    <w:rsid w:val="00122DED"/>
    <w:pPr>
      <w:spacing w:line="260" w:lineRule="atLeast"/>
      <w:ind w:left="1620" w:hanging="180"/>
    </w:pPr>
    <w:rPr>
      <w:rFonts w:ascii="Arial" w:hAnsi="Arial" w:cs="Maiandra GD"/>
      <w:sz w:val="18"/>
      <w:szCs w:val="18"/>
      <w:lang w:val="nl-NL"/>
    </w:rPr>
  </w:style>
  <w:style w:type="paragraph" w:styleId="Inhopg5">
    <w:name w:val="toc 5"/>
    <w:basedOn w:val="Standaard"/>
    <w:next w:val="Standaard"/>
    <w:semiHidden/>
    <w:unhideWhenUsed/>
    <w:rsid w:val="00122DED"/>
    <w:pPr>
      <w:spacing w:line="260" w:lineRule="atLeast"/>
      <w:ind w:left="720"/>
    </w:pPr>
    <w:rPr>
      <w:rFonts w:ascii="Arial" w:hAnsi="Arial" w:cs="Maiandra GD"/>
      <w:sz w:val="18"/>
      <w:szCs w:val="18"/>
      <w:lang w:val="nl-NL"/>
    </w:rPr>
  </w:style>
  <w:style w:type="paragraph" w:styleId="Inhopg6">
    <w:name w:val="toc 6"/>
    <w:basedOn w:val="Standaard"/>
    <w:next w:val="Standaard"/>
    <w:semiHidden/>
    <w:unhideWhenUsed/>
    <w:rsid w:val="00122DED"/>
    <w:pPr>
      <w:spacing w:line="260" w:lineRule="atLeast"/>
      <w:ind w:left="900"/>
    </w:pPr>
    <w:rPr>
      <w:rFonts w:ascii="Arial" w:hAnsi="Arial" w:cs="Maiandra GD"/>
      <w:sz w:val="18"/>
      <w:szCs w:val="18"/>
      <w:lang w:val="nl-NL"/>
    </w:rPr>
  </w:style>
  <w:style w:type="paragraph" w:styleId="Inhopg7">
    <w:name w:val="toc 7"/>
    <w:basedOn w:val="Standaard"/>
    <w:next w:val="Standaard"/>
    <w:semiHidden/>
    <w:unhideWhenUsed/>
    <w:rsid w:val="00122DED"/>
    <w:pPr>
      <w:spacing w:line="260" w:lineRule="atLeast"/>
      <w:ind w:left="1080"/>
    </w:pPr>
    <w:rPr>
      <w:rFonts w:ascii="Arial" w:hAnsi="Arial" w:cs="Maiandra GD"/>
      <w:sz w:val="18"/>
      <w:szCs w:val="18"/>
      <w:lang w:val="nl-NL"/>
    </w:rPr>
  </w:style>
  <w:style w:type="paragraph" w:styleId="Inhopg8">
    <w:name w:val="toc 8"/>
    <w:basedOn w:val="Standaard"/>
    <w:next w:val="Standaard"/>
    <w:semiHidden/>
    <w:unhideWhenUsed/>
    <w:rsid w:val="00122DED"/>
    <w:pPr>
      <w:spacing w:line="260" w:lineRule="atLeast"/>
      <w:ind w:left="1260"/>
    </w:pPr>
    <w:rPr>
      <w:rFonts w:ascii="Arial" w:hAnsi="Arial" w:cs="Maiandra GD"/>
      <w:sz w:val="18"/>
      <w:szCs w:val="18"/>
      <w:lang w:val="nl-NL"/>
    </w:rPr>
  </w:style>
  <w:style w:type="paragraph" w:styleId="Inhopg9">
    <w:name w:val="toc 9"/>
    <w:basedOn w:val="Standaard"/>
    <w:next w:val="Standaard"/>
    <w:semiHidden/>
    <w:unhideWhenUsed/>
    <w:rsid w:val="00122DED"/>
    <w:pPr>
      <w:spacing w:line="260" w:lineRule="atLeast"/>
      <w:ind w:left="1440"/>
    </w:pPr>
    <w:rPr>
      <w:rFonts w:ascii="Arial" w:hAnsi="Arial" w:cs="Maiandra GD"/>
      <w:sz w:val="18"/>
      <w:szCs w:val="18"/>
      <w:lang w:val="nl-NL"/>
    </w:r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8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rsid w:val="00A6774C"/>
    <w:rPr>
      <w:vertAlign w:val="superscript"/>
    </w:rPr>
  </w:style>
  <w:style w:type="paragraph" w:styleId="Voetnoottekst">
    <w:name w:val="footnote text"/>
    <w:basedOn w:val="ZsysbasisIKNL"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link w:val="TekstopmerkingChar"/>
    <w:uiPriority w:val="99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uiPriority w:val="99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rsid w:val="00482150"/>
    <w:pPr>
      <w:numPr>
        <w:numId w:val="4"/>
      </w:numPr>
    </w:pPr>
  </w:style>
  <w:style w:type="paragraph" w:customStyle="1" w:styleId="Opsommingletter1eniveauIKNL">
    <w:name w:val="Opsomming letter 1e niveau IKNL"/>
    <w:basedOn w:val="ZsysbasisIKNL"/>
    <w:rsid w:val="00DD321C"/>
    <w:pPr>
      <w:numPr>
        <w:numId w:val="13"/>
      </w:numPr>
    </w:pPr>
  </w:style>
  <w:style w:type="numbering" w:customStyle="1" w:styleId="LijstopsommingtekenIKNL">
    <w:name w:val="Lijst opsomming teken IKNL"/>
    <w:basedOn w:val="Geenlijst"/>
    <w:rsid w:val="00482150"/>
    <w:pPr>
      <w:numPr>
        <w:numId w:val="9"/>
      </w:numPr>
    </w:pPr>
  </w:style>
  <w:style w:type="paragraph" w:customStyle="1" w:styleId="ZsyseenpuntIKNL">
    <w:name w:val="Zsyseenpunt IKNL"/>
    <w:basedOn w:val="BasistekstIKNL"/>
    <w:next w:val="BasistekstIKNL"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482150"/>
    <w:pPr>
      <w:numPr>
        <w:ilvl w:val="2"/>
        <w:numId w:val="9"/>
      </w:numPr>
    </w:pPr>
  </w:style>
  <w:style w:type="paragraph" w:customStyle="1" w:styleId="Opsommingletter2eniveauIKNL">
    <w:name w:val="Opsomming letter 2e niveau IKNL"/>
    <w:basedOn w:val="ZsysbasisIKNL"/>
    <w:rsid w:val="0005289C"/>
    <w:pPr>
      <w:numPr>
        <w:ilvl w:val="1"/>
        <w:numId w:val="28"/>
      </w:numPr>
    </w:pPr>
  </w:style>
  <w:style w:type="paragraph" w:customStyle="1" w:styleId="Opsommingletter3eniveauIKNL">
    <w:name w:val="Opsomming letter 3e niveau IKNL"/>
    <w:basedOn w:val="ZsysbasisIKNL"/>
    <w:rsid w:val="0005289C"/>
    <w:pPr>
      <w:numPr>
        <w:ilvl w:val="2"/>
        <w:numId w:val="28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numbering" w:customStyle="1" w:styleId="LijstopsommingletterIKNL">
    <w:name w:val="Lijst opsomming letter IKNL"/>
    <w:basedOn w:val="Geenlijst"/>
    <w:rsid w:val="0005289C"/>
    <w:pPr>
      <w:numPr>
        <w:numId w:val="28"/>
      </w:numPr>
    </w:pPr>
  </w:style>
  <w:style w:type="character" w:customStyle="1" w:styleId="Kop1Char">
    <w:name w:val="Kop 1 Char"/>
    <w:aliases w:val="(Hoofdstuk) IKNL Char"/>
    <w:basedOn w:val="Standaardalinea-lettertype"/>
    <w:link w:val="Kop1"/>
    <w:rsid w:val="00584AF4"/>
    <w:rPr>
      <w:rFonts w:ascii="Arial" w:hAnsi="Arial" w:cs="Maiandra GD"/>
      <w:bCs/>
      <w:sz w:val="36"/>
      <w:szCs w:val="32"/>
    </w:rPr>
  </w:style>
  <w:style w:type="character" w:customStyle="1" w:styleId="Kop3Char">
    <w:name w:val="Kop 3 Char"/>
    <w:aliases w:val="(Subparagraaf) IKNL Char"/>
    <w:basedOn w:val="Standaardalinea-lettertype"/>
    <w:link w:val="Kop3"/>
    <w:rsid w:val="00584AF4"/>
    <w:rPr>
      <w:rFonts w:ascii="Arial" w:hAnsi="Arial" w:cs="Maiandra GD"/>
      <w:iCs/>
      <w:szCs w:val="18"/>
    </w:rPr>
  </w:style>
  <w:style w:type="character" w:customStyle="1" w:styleId="Kop4Char">
    <w:name w:val="Kop 4 Char"/>
    <w:aliases w:val="(bijlagkop) IKNL Char"/>
    <w:basedOn w:val="Standaardalinea-lettertype"/>
    <w:link w:val="Kop4"/>
    <w:rsid w:val="00584AF4"/>
    <w:rPr>
      <w:rFonts w:ascii="Arial" w:hAnsi="Arial" w:cs="Maiandra GD"/>
      <w:bCs/>
      <w:sz w:val="36"/>
      <w:szCs w:val="24"/>
    </w:rPr>
  </w:style>
  <w:style w:type="character" w:customStyle="1" w:styleId="KoptekstChar">
    <w:name w:val="Koptekst Char"/>
    <w:aliases w:val="Page Header Char,En-tête1 Char"/>
    <w:basedOn w:val="Standaardalinea-lettertype"/>
    <w:link w:val="Koptekst"/>
    <w:uiPriority w:val="99"/>
    <w:rsid w:val="00584AF4"/>
    <w:rPr>
      <w:rFonts w:ascii="Arial" w:hAnsi="Arial" w:cs="Maiandra GD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rsid w:val="00584AF4"/>
    <w:rPr>
      <w:rFonts w:ascii="Arial" w:hAnsi="Arial" w:cs="Maiandra GD"/>
      <w:sz w:val="18"/>
      <w:szCs w:val="18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4AF4"/>
    <w:rPr>
      <w:rFonts w:ascii="Arial" w:hAnsi="Arial" w:cs="Maiandra G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KNL\Registratie%20en%20Onderzoek\Trialbureau\Centraal%20Datamanagement\Sjablonen\20140131%20Sjabloon%20SAE%20formulier%20d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5C9D-56FF-459E-B487-5D7A0899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20140131 Sjabloon SAE formulier def</Template>
  <TotalTime>0</TotalTime>
  <Pages>2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IKNL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Mol</dc:creator>
  <cp:lastModifiedBy>Koedam, Thomas</cp:lastModifiedBy>
  <cp:revision>2</cp:revision>
  <dcterms:created xsi:type="dcterms:W3CDTF">2017-02-07T14:33:00Z</dcterms:created>
  <dcterms:modified xsi:type="dcterms:W3CDTF">2017-02-07T14:33:00Z</dcterms:modified>
</cp:coreProperties>
</file>